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0"/>
        <w:tblW w:w="119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61"/>
        <w:gridCol w:w="1880"/>
        <w:gridCol w:w="5385"/>
        <w:gridCol w:w="1750"/>
        <w:gridCol w:w="1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restart"/>
            <w:vAlign w:val="bottom"/>
          </w:tcPr>
          <w:p>
            <w:pPr>
              <w:widowControl w:val="0"/>
              <w:ind w:left="0"/>
              <w:jc w:val="both"/>
            </w:pPr>
            <w:r>
              <w:pict>
                <v:shape id="DtsShapeName" o:spid="_x0000_s1026" o:spt="74" alt="DC3BEEC9DE115BC293@1GC32EE0G9E89085;=U85;&gt;9K11018152!!!BIHO@]s71100112!!!!!!!111D15B66789411D15B667894!!!!!!!!!!!!!!!!!!!!!!!!!!!!!!!!!!!!!!!!!!!!!!!!!!!!85&gt;&gt;V85H@&gt;B22626B!!!!!BIHO@]b22626!!!!@5786861107DB82D7381107DB82D738!!!!!!!!!!!!!!!!!!!!!!!!!!!!!!!!!!!!!!!!!!!!!!!!!!!!849AT87K@Rm71112971!!!BIHO@]m711129711@5787701107DB2G5D9@咎害吓创泞变^10/enu!!!!!!!!!!!!!!!!!!!!!!!!!!!!!!!!!!!!!!!!!!!!!84&gt;?`84&gt;?fX71112786!!!BIHO@]x71112786!@57879111014BG7466D11014BG7466D!!!!!!!!!!!!!!!!!!!!!!!!!!!!!!!!!!!!!!!!!!!!!!!!!!!!!!!!!!!!!!!!!!!!!!!!!!!!!!!!!!!!!!!!!!!!!!!!!!!!!!!!!!!!!!!!!!!!!!!!!!!!!!!!!!!!!!!!!!!!!!!!!!!!!!!!!!!!!!!!!!!!!!!!!!!!!!!!!!!!!!!!!!!!!!!!!!!!!!!!!!!!!!!!!!!!!!!!!!!!!!!!!!!!!!!!!!!!!!!!!!!!!!!!!!!!!!!!!!!!!!!!!!!!!!!!!!!!!!!!!!!!!!!!!!!!!!!!!!!!!!!!!!!!!!!!!!!!!!!!!!!!!!!!!!!!!!!!!!!!!!!!!!!!!!!!!!!!!!!!!!!!!!!!!!!!!!!!!!!!!!!!!!!!!!!!!!!!!!!!!!!!!!!!!!!!!!!!!!!!!!!!!!!!!!!!!!!!!!!!!!!!!!!!!!!!!!!!!!!!!!!!!!!!!!!!!!!!!!!!!!!!!!!!!!!!!!!!!!!!!!!!!!!!!!!!!!!!!!!!!!!!!!!!!!!!!!!!!!!!!!!!!!!!!!!!!!!!!!!!!!!!!!!!!!!!!!!!!!!!!!!!!!!!!!!!!!!!!!!!!!!!!!!!!!!!!!!!!!!!!!!!!!!!!!!!!!!!!!!!!!!!!!!!!!!!!!!!!!!!!!!!!!!!!!!!!!!!!!!!!!!!!!!!!!!!!!!!!!!!!!!!!!!!!!!!!!!!!!!!!!!!!!!!!!!!!!!!!!!!!!!!!!!!!!!!!!!!!!!!!!!!!!!!!!!!!!!!!!!!!!!!!!!!!!!!!!!!!!!!!!!!!!!!!!!!!!!!!!!!!!!!!!!!!!!!!!!!!!!!!!!!!!!!!!!!!!!!!!!!!!!!!!!!!!!!!!!!!!!!!!!!!!!!!!!!!!!!!!!!!!!!!!!!!!!!!!!!!!!!!!!!!!!!!!!!!!!!!!!!!!!!!!!!!!!!!!!!!!!!!!!!!!!!!!!!!!!!!!!!!!!!!!!!!!!!!!!!!!!!!!!!!!!!!!!!!!!!!!!!!!!!!!!!!!!!!!!!!!!!!!!!!!!!!!!!!!!!!!!!!!!!!!!!!!!!!!!!!!!!!!!!!!!!!!!!!!!!!!!!!!!!!!!!!!!!!!!!!!!!!!!!!!!!!!!!!!!!!!!!!!!!!!!!!!!!!!!!!!!!!!!!!!!!!!!!!!!!!!!!!!!!!!!!!!!!!!!!!!!!!!!!!!!!!!!!!!!!!!!!!!!!!!!!!!!!!!!!!!!!!!!!!!!!!!!!!!!!!!!!!!!!!!!!!!!!!!!!!!!!!!!!!!!!!!!!!!!!!!!!!!!!!!!!!!!!!!!!!!!!!!!!!!!!!!!!!!!!!!!!!!!!!!!!!!!!!!!!!!!!!!!!!!!!!!!!!!!!!!!!!!!!!!!!!!!!!!!!!!!!!!!!!!!!!!!!!!!!!!!!!!!!!!!!!!!!!!!!!!!!!!!!!!!!!!!!!!!!!!!!!!!!!!!!!!!!!!!!!!!!!!!!!!!!!!!!!!!!!!!!!!!!!!!!!!!!!!!!!!!!!!!!!!!!!!!!!!!!!!!!!!!!!!!!!!!!!!!!!!!!!!!!!!!!!!!!!!!!!!!!!!!!!!!!!!!!!!!!!!!!!!!!!!!!!!!!!!!!!!!!!!!!!!!!!!!!!!!!!!!!!!!!!!!!!!!!!!!!!!!!!!!!!!!!!!!!!!!!!!!!!!!!!!!!!!!!!!!!!!!!!!!!!!!!!!!!!!!!!!!!!!!!!!!!!!!!!!!!!!!!!!!!!!!!!!!!!!!!!!!!!!!!!!!!!!!!!!!!!!!!!!!!!!!!!!!!!!!!!!!!!!!!!!!!!!!!!!!!!!!!!!!!!!!!!!!!!!!!!!!!!!!!!!!!!!!!!!!!!!!!!!!!!!!!!!!!!!!!!!!!!!!!!!!!!!!!!!!!!!!!!!!!!!!!!!!!!!!!!!!!!!!!!!!!!!!!!!!!!!!!!!!!!!!!!!!!!!!!!!!!!!!!!!!!!!!!!!!!!!!!!!!!!!!!1!1" type="#_x0000_t74" style="position:absolute;left:0pt;margin-left:0pt;margin-top:0pt;height:0.05pt;width:0.05pt;visibility:hidden;z-index:251659264;mso-width-relative:page;mso-height-relative:page;" coordsize="21600,21600">
                  <v:path/>
                  <v:fill focussize="0,0"/>
                  <v:stroke joinstyle="miter"/>
                  <v:imagedata o:title=""/>
                  <o:lock v:ext="edit"/>
                  <w10:anchorlock/>
                </v:shape>
              </w:pict>
            </w:r>
          </w:p>
        </w:tc>
        <w:tc>
          <w:tcPr>
            <w:tcW w:w="9015" w:type="dxa"/>
            <w:gridSpan w:val="3"/>
            <w:vAlign w:val="bottom"/>
          </w:tcPr>
          <w:p>
            <w:pPr>
              <w:widowControl w:val="0"/>
              <w:spacing w:before="0" w:after="0" w:line="240" w:lineRule="auto"/>
              <w:ind w:left="0"/>
              <w:jc w:val="right"/>
              <w:rPr>
                <w:rFonts w:ascii="Arial" w:hAnsi="黑体" w:eastAsia="黑体"/>
              </w:rPr>
            </w:pPr>
            <w:r>
              <w:rPr>
                <w:rFonts w:hint="eastAsia" w:ascii="Arial" w:eastAsia="黑体"/>
                <w:b/>
                <w:sz w:val="24"/>
                <w:szCs w:val="24"/>
              </w:rPr>
              <w:fldChar w:fldCharType="begin"/>
            </w:r>
            <w:r>
              <w:rPr>
                <w:rFonts w:hint="eastAsia" w:ascii="Arial" w:eastAsia="黑体"/>
                <w:b/>
                <w:sz w:val="24"/>
                <w:szCs w:val="24"/>
              </w:rPr>
              <w:instrText xml:space="preserve"> DOCPROPERTY  PartNumber </w:instrText>
            </w:r>
            <w:r>
              <w:fldChar w:fldCharType="separate"/>
            </w:r>
            <w:r>
              <w:fldChar w:fldCharType="end"/>
            </w:r>
          </w:p>
        </w:tc>
        <w:tc>
          <w:tcPr>
            <w:tcW w:w="1463" w:type="dxa"/>
            <w:vMerge w:val="restart"/>
            <w:vAlign w:val="bottom"/>
          </w:tcPr>
          <w:p>
            <w:pPr>
              <w:widowControl w:val="0"/>
              <w:spacing w:before="0" w:after="0" w:line="240" w:lineRule="auto"/>
              <w:ind w:left="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continue"/>
            <w:shd w:val="clear" w:color="auto" w:fill="auto"/>
            <w:vAlign w:val="center"/>
          </w:tcPr>
          <w:p>
            <w:pPr>
              <w:pStyle w:val="165"/>
              <w:widowControl w:val="0"/>
              <w:jc w:val="both"/>
            </w:pPr>
          </w:p>
        </w:tc>
        <w:tc>
          <w:tcPr>
            <w:tcW w:w="9015" w:type="dxa"/>
            <w:gridSpan w:val="3"/>
            <w:shd w:val="clear" w:color="auto" w:fill="auto"/>
            <w:vAlign w:val="bottom"/>
          </w:tcPr>
          <w:p>
            <w:pPr>
              <w:pStyle w:val="166"/>
              <w:widowControl w:val="0"/>
              <w:jc w:val="left"/>
              <w:rPr>
                <w:rFonts w:hint="eastAsia"/>
                <w:lang w:eastAsia="zh-CN"/>
              </w:rPr>
            </w:pPr>
            <w:r>
              <w:fldChar w:fldCharType="begin"/>
            </w:r>
            <w:r>
              <w:rPr>
                <w:lang w:eastAsia="zh-CN"/>
              </w:rPr>
              <w:instrText xml:space="preserve"> </w:instrText>
            </w:r>
            <w:r>
              <w:rPr>
                <w:rFonts w:hint="eastAsia"/>
                <w:b/>
                <w:lang w:eastAsia="zh-CN"/>
              </w:rPr>
              <w:instrText xml:space="preserve">DOCPROPERTY  "Product&amp;Project Name"</w:instrText>
            </w:r>
            <w:r>
              <w:rPr>
                <w:lang w:eastAsia="zh-CN"/>
              </w:rPr>
              <w:instrText xml:space="preserve"> </w:instrText>
            </w:r>
            <w:r>
              <w:fldChar w:fldCharType="separate"/>
            </w:r>
            <w:r>
              <w:rPr>
                <w:rFonts w:hint="eastAsia"/>
                <w:b/>
                <w:lang w:eastAsia="zh-CN"/>
              </w:rPr>
              <w:t>矿鸿工业互联创新国家矿山安全监察局重点实验室</w:t>
            </w:r>
            <w:r>
              <w:fldChar w:fldCharType="end"/>
            </w:r>
          </w:p>
          <w:p>
            <w:pPr>
              <w:pStyle w:val="166"/>
              <w:widowControl w:val="0"/>
              <w:jc w:val="left"/>
              <w:rPr>
                <w:rFonts w:hint="eastAsia"/>
                <w:i/>
                <w:color w:val="339966"/>
              </w:rPr>
            </w:pPr>
            <w:r>
              <w:rPr>
                <w:sz w:val="32"/>
                <w:szCs w:val="32"/>
              </w:rPr>
              <w:fldChar w:fldCharType="begin"/>
            </w:r>
            <w:r>
              <w:rPr>
                <w:sz w:val="32"/>
                <w:szCs w:val="32"/>
              </w:rPr>
              <w:instrText xml:space="preserve"> </w:instrText>
            </w:r>
            <w:r>
              <w:rPr>
                <w:rFonts w:hint="eastAsia"/>
                <w:b/>
                <w:sz w:val="32"/>
                <w:szCs w:val="32"/>
              </w:rPr>
              <w:instrText xml:space="preserve">DOCPROPERTY  ProductVersion</w:instrText>
            </w:r>
            <w:r>
              <w:rPr>
                <w:sz w:val="32"/>
                <w:szCs w:val="32"/>
              </w:rPr>
              <w:instrText xml:space="preserve"> </w:instrText>
            </w:r>
            <w:r>
              <w:rPr>
                <w:sz w:val="32"/>
                <w:szCs w:val="32"/>
              </w:rPr>
              <w:fldChar w:fldCharType="separate"/>
            </w:r>
            <w:r>
              <w:rPr>
                <w:sz w:val="32"/>
                <w:szCs w:val="32"/>
              </w:rPr>
              <w:fldChar w:fldCharType="end"/>
            </w:r>
          </w:p>
        </w:tc>
        <w:tc>
          <w:tcPr>
            <w:tcW w:w="1463" w:type="dxa"/>
            <w:vMerge w:val="restart"/>
            <w:tcBorders>
              <w:bottom w:val="nil"/>
            </w:tcBorders>
            <w:vAlign w:val="bottom"/>
          </w:tcPr>
          <w:p>
            <w:pPr>
              <w:pStyle w:val="169"/>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65" w:hRule="atLeast"/>
        </w:trPr>
        <w:tc>
          <w:tcPr>
            <w:tcW w:w="1461" w:type="dxa"/>
            <w:vMerge w:val="continue"/>
            <w:shd w:val="clear" w:color="auto" w:fill="auto"/>
            <w:vAlign w:val="bottom"/>
          </w:tcPr>
          <w:p>
            <w:pPr>
              <w:widowControl w:val="0"/>
              <w:spacing w:before="0" w:after="0" w:line="240" w:lineRule="auto"/>
              <w:ind w:left="0"/>
              <w:jc w:val="both"/>
            </w:pPr>
          </w:p>
        </w:tc>
        <w:tc>
          <w:tcPr>
            <w:tcW w:w="9015" w:type="dxa"/>
            <w:gridSpan w:val="3"/>
            <w:shd w:val="clear" w:color="auto" w:fill="auto"/>
          </w:tcPr>
          <w:p>
            <w:pPr>
              <w:pStyle w:val="166"/>
              <w:widowControl w:val="0"/>
              <w:spacing w:before="80" w:after="80" w:line="240" w:lineRule="auto"/>
              <w:jc w:val="left"/>
            </w:pPr>
            <w:r>
              <w:rPr>
                <w:sz w:val="48"/>
                <w:szCs w:val="48"/>
              </w:rPr>
              <w:fldChar w:fldCharType="begin"/>
            </w:r>
            <w:r>
              <w:rPr>
                <w:sz w:val="48"/>
                <w:szCs w:val="48"/>
              </w:rPr>
              <w:instrText xml:space="preserve"> </w:instrText>
            </w:r>
            <w:r>
              <w:rPr>
                <w:rFonts w:hint="eastAsia"/>
                <w:b/>
                <w:sz w:val="48"/>
                <w:szCs w:val="48"/>
              </w:rPr>
              <w:instrText xml:space="preserve">DOCPROPERTY  DocumentName</w:instrText>
            </w:r>
            <w:r>
              <w:rPr>
                <w:sz w:val="48"/>
                <w:szCs w:val="48"/>
              </w:rPr>
              <w:instrText xml:space="preserve"> </w:instrText>
            </w:r>
            <w:r>
              <w:rPr>
                <w:sz w:val="48"/>
                <w:szCs w:val="48"/>
              </w:rPr>
              <w:fldChar w:fldCharType="separate"/>
            </w:r>
            <w:r>
              <w:rPr>
                <w:rFonts w:hint="eastAsia"/>
                <w:b/>
                <w:sz w:val="48"/>
                <w:szCs w:val="48"/>
              </w:rPr>
              <w:t>矿鸿实验室MDTP应用审核模板1.3</w:t>
            </w:r>
            <w:r>
              <w:rPr>
                <w:sz w:val="48"/>
                <w:szCs w:val="48"/>
              </w:rPr>
              <w:fldChar w:fldCharType="end"/>
            </w:r>
          </w:p>
        </w:tc>
        <w:tc>
          <w:tcPr>
            <w:tcW w:w="1463" w:type="dxa"/>
            <w:vMerge w:val="continue"/>
            <w:vAlign w:val="bottom"/>
          </w:tcPr>
          <w:p>
            <w:pPr>
              <w:widowControl w:val="0"/>
              <w:spacing w:before="0" w:after="0" w:line="240" w:lineRule="auto"/>
              <w:ind w:left="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6" w:hRule="atLeast"/>
        </w:trPr>
        <w:tc>
          <w:tcPr>
            <w:tcW w:w="1461" w:type="dxa"/>
            <w:vMerge w:val="continue"/>
            <w:shd w:val="clear" w:color="auto" w:fill="auto"/>
            <w:vAlign w:val="bottom"/>
          </w:tcPr>
          <w:p>
            <w:pPr>
              <w:widowControl w:val="0"/>
              <w:spacing w:before="0" w:after="0" w:line="240" w:lineRule="auto"/>
              <w:ind w:left="0"/>
              <w:jc w:val="both"/>
            </w:pPr>
          </w:p>
        </w:tc>
        <w:tc>
          <w:tcPr>
            <w:tcW w:w="1880" w:type="dxa"/>
            <w:shd w:val="clear" w:color="auto" w:fill="auto"/>
            <w:vAlign w:val="center"/>
          </w:tcPr>
          <w:p>
            <w:pPr>
              <w:pStyle w:val="168"/>
              <w:jc w:val="left"/>
              <w:rPr>
                <w:rFonts w:ascii="宋体" w:hAnsi="宋体"/>
                <w:b/>
              </w:rPr>
            </w:pPr>
            <w:r>
              <w:rPr>
                <w:rFonts w:hint="eastAsia"/>
                <w:b/>
              </w:rPr>
              <w:t>文档版本</w:t>
            </w:r>
          </w:p>
        </w:tc>
        <w:tc>
          <w:tcPr>
            <w:tcW w:w="7135" w:type="dxa"/>
            <w:gridSpan w:val="2"/>
            <w:shd w:val="clear" w:color="auto" w:fill="auto"/>
            <w:vAlign w:val="center"/>
          </w:tcPr>
          <w:p>
            <w:pPr>
              <w:pStyle w:val="168"/>
              <w:jc w:val="left"/>
            </w:pPr>
            <w:r>
              <w:fldChar w:fldCharType="begin"/>
            </w:r>
            <w:r>
              <w:instrText xml:space="preserve"> </w:instrText>
            </w:r>
            <w:r>
              <w:rPr>
                <w:rFonts w:hint="eastAsia"/>
                <w:b/>
              </w:rPr>
              <w:instrText xml:space="preserve">DOCPROPERTY  DocumentVersion</w:instrText>
            </w:r>
            <w:r>
              <w:instrText xml:space="preserve"> </w:instrText>
            </w:r>
            <w:r>
              <w:fldChar w:fldCharType="separate"/>
            </w:r>
            <w:r>
              <w:rPr>
                <w:rFonts w:hint="eastAsia"/>
                <w:b/>
              </w:rPr>
              <w:t>02</w:t>
            </w:r>
            <w:r>
              <w:fldChar w:fldCharType="end"/>
            </w:r>
          </w:p>
        </w:tc>
        <w:tc>
          <w:tcPr>
            <w:tcW w:w="1462" w:type="dxa"/>
            <w:vMerge w:val="continue"/>
            <w:vAlign w:val="bottom"/>
          </w:tcPr>
          <w:p>
            <w:pPr>
              <w:widowControl w:val="0"/>
              <w:ind w:left="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5" w:hRule="atLeast"/>
        </w:trPr>
        <w:tc>
          <w:tcPr>
            <w:tcW w:w="1461" w:type="dxa"/>
            <w:vMerge w:val="continue"/>
            <w:shd w:val="clear" w:color="auto" w:fill="auto"/>
            <w:vAlign w:val="bottom"/>
          </w:tcPr>
          <w:p>
            <w:pPr>
              <w:widowControl w:val="0"/>
              <w:spacing w:before="0" w:after="0" w:line="240" w:lineRule="auto"/>
              <w:ind w:left="0"/>
              <w:jc w:val="both"/>
            </w:pPr>
          </w:p>
        </w:tc>
        <w:tc>
          <w:tcPr>
            <w:tcW w:w="1880" w:type="dxa"/>
            <w:shd w:val="clear" w:color="auto" w:fill="auto"/>
            <w:vAlign w:val="center"/>
          </w:tcPr>
          <w:p>
            <w:pPr>
              <w:pStyle w:val="168"/>
              <w:jc w:val="left"/>
              <w:rPr>
                <w:rFonts w:hint="eastAsia"/>
                <w:b/>
              </w:rPr>
            </w:pPr>
            <w:r>
              <w:rPr>
                <w:rFonts w:hint="eastAsia"/>
                <w:b/>
              </w:rPr>
              <w:t>发布日期</w:t>
            </w:r>
          </w:p>
        </w:tc>
        <w:tc>
          <w:tcPr>
            <w:tcW w:w="7135" w:type="dxa"/>
            <w:gridSpan w:val="2"/>
            <w:shd w:val="clear" w:color="auto" w:fill="auto"/>
            <w:vAlign w:val="center"/>
          </w:tcPr>
          <w:p>
            <w:pPr>
              <w:pStyle w:val="168"/>
              <w:jc w:val="left"/>
            </w:pPr>
            <w:r>
              <w:fldChar w:fldCharType="begin"/>
            </w:r>
            <w:r>
              <w:instrText xml:space="preserve"> </w:instrText>
            </w:r>
            <w:r>
              <w:rPr>
                <w:rFonts w:hint="eastAsia"/>
                <w:b/>
              </w:rPr>
              <w:instrText xml:space="preserve">DOCPROPERTY  ReleaseDate</w:instrText>
            </w:r>
            <w:r>
              <w:instrText xml:space="preserve"> </w:instrText>
            </w:r>
            <w:r>
              <w:fldChar w:fldCharType="separate"/>
            </w:r>
            <w:r>
              <w:rPr>
                <w:rFonts w:hint="eastAsia"/>
                <w:b/>
              </w:rPr>
              <w:t>2025-09-30</w:t>
            </w:r>
            <w:r>
              <w:fldChar w:fldCharType="end"/>
            </w:r>
          </w:p>
        </w:tc>
        <w:tc>
          <w:tcPr>
            <w:tcW w:w="1463" w:type="dxa"/>
            <w:vMerge w:val="continue"/>
            <w:vAlign w:val="bottom"/>
          </w:tcPr>
          <w:p>
            <w:pPr>
              <w:widowControl w:val="0"/>
              <w:spacing w:before="0" w:after="0" w:line="240" w:lineRule="auto"/>
              <w:ind w:left="0"/>
              <w:jc w:val="both"/>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20" w:hRule="atLeast"/>
        </w:trPr>
        <w:tc>
          <w:tcPr>
            <w:tcW w:w="11939" w:type="dxa"/>
            <w:gridSpan w:val="5"/>
            <w:shd w:val="clear" w:color="auto" w:fill="auto"/>
            <w:vAlign w:val="center"/>
          </w:tcPr>
          <w:p>
            <w:pPr>
              <w:widowControl w:val="0"/>
              <w:ind w:left="0"/>
              <w:jc w:val="center"/>
            </w:pPr>
            <w:r>
              <w:pict>
                <v:shape id="_x0000_i1025" o:spt="75" alt="华为网格系统---方案4-032.png" type="#_x0000_t75" style="height:371.5pt;width:594.9pt;" filled="f" o:preferrelative="t" stroked="f" coordsize="21600,21600">
                  <v:path/>
                  <v:fill on="f" focussize="0,0"/>
                  <v:stroke on="f" joinstyle="miter"/>
                  <v:imagedata r:id="rId23" o:title="华为网格系统---方案4-032"/>
                  <o:lock v:ext="edit" aspectratio="t"/>
                  <w10:wrap type="none"/>
                  <w10:anchorlock/>
                </v:shape>
              </w:pi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97" w:hRule="atLeast"/>
        </w:trPr>
        <w:tc>
          <w:tcPr>
            <w:tcW w:w="1461" w:type="dxa"/>
            <w:shd w:val="clear" w:color="auto" w:fill="auto"/>
            <w:vAlign w:val="bottom"/>
          </w:tcPr>
          <w:p>
            <w:pPr>
              <w:widowControl w:val="0"/>
              <w:spacing w:before="0" w:after="0" w:line="240" w:lineRule="auto"/>
              <w:ind w:left="0"/>
              <w:jc w:val="both"/>
            </w:pPr>
          </w:p>
        </w:tc>
        <w:tc>
          <w:tcPr>
            <w:tcW w:w="7265" w:type="dxa"/>
            <w:gridSpan w:val="2"/>
            <w:vAlign w:val="bottom"/>
          </w:tcPr>
          <w:p>
            <w:pPr>
              <w:pStyle w:val="170"/>
              <w:spacing w:before="0" w:after="0" w:line="240" w:lineRule="auto"/>
              <w:jc w:val="left"/>
              <w:rPr>
                <w:rFonts w:hint="eastAsia" w:ascii="黑体" w:eastAsia="黑体"/>
                <w:b/>
              </w:rPr>
            </w:pPr>
            <w:r>
              <w:rPr>
                <w:rFonts w:hint="eastAsia" w:ascii="Arial" w:eastAsia="宋体"/>
                <w:b/>
                <w:sz w:val="21"/>
              </w:rPr>
              <w:t>华为终端有限公司</w:t>
            </w:r>
          </w:p>
        </w:tc>
        <w:tc>
          <w:tcPr>
            <w:tcW w:w="1750" w:type="dxa"/>
            <w:vAlign w:val="center"/>
          </w:tcPr>
          <w:p>
            <w:pPr>
              <w:widowControl w:val="0"/>
              <w:spacing w:before="0" w:after="13" w:line="240" w:lineRule="auto"/>
              <w:ind w:left="0"/>
              <w:jc w:val="center"/>
            </w:pPr>
            <w:r>
              <w:pict>
                <v:shape id="_x0000_i1026" o:spt="75" alt="附件1-16K" type="#_x0000_t75" style="height:72pt;width:74.15pt;" filled="f" o:preferrelative="t" stroked="f" coordsize="21600,21600">
                  <v:path/>
                  <v:fill on="f" focussize="0,0"/>
                  <v:stroke on="f" joinstyle="miter"/>
                  <v:imagedata r:id="rId24" o:title="附件3-版权声明页图"/>
                  <o:lock v:ext="edit" aspectratio="t"/>
                  <w10:wrap type="none"/>
                  <w10:anchorlock/>
                </v:shape>
              </w:pict>
            </w:r>
          </w:p>
        </w:tc>
        <w:tc>
          <w:tcPr>
            <w:tcW w:w="1463" w:type="dxa"/>
            <w:vAlign w:val="bottom"/>
          </w:tcPr>
          <w:p>
            <w:pPr>
              <w:widowControl w:val="0"/>
              <w:spacing w:before="0" w:after="0" w:line="240" w:lineRule="auto"/>
              <w:ind w:left="0"/>
              <w:jc w:val="both"/>
            </w:pPr>
          </w:p>
        </w:tc>
      </w:tr>
    </w:tbl>
    <w:p>
      <w:pPr>
        <w:pStyle w:val="232"/>
        <w:sectPr>
          <w:headerReference r:id="rId6" w:type="first"/>
          <w:headerReference r:id="rId5" w:type="even"/>
          <w:footerReference r:id="rId7" w:type="even"/>
          <w:pgSz w:w="11907" w:h="16840"/>
          <w:pgMar w:top="0" w:right="0" w:bottom="0" w:left="0" w:header="0" w:footer="0" w:gutter="0"/>
          <w:pgNumType w:fmt="lowerRoman" w:start="1"/>
          <w:cols w:space="425" w:num="1"/>
          <w:docGrid w:linePitch="312" w:charSpace="0"/>
        </w:sectPr>
      </w:pPr>
    </w:p>
    <w:p>
      <w:pPr>
        <w:pStyle w:val="232"/>
        <w:rPr>
          <w:rFonts w:hint="eastAsia"/>
        </w:rPr>
      </w:pPr>
    </w:p>
    <w:tbl>
      <w:tblPr>
        <w:tblStyle w:val="90"/>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9" w:hRule="atLeast"/>
        </w:trPr>
        <w:tc>
          <w:tcPr>
            <w:tcW w:w="9640" w:type="dxa"/>
          </w:tcPr>
          <w:p>
            <w:pPr>
              <w:pStyle w:val="169"/>
              <w:jc w:val="both"/>
              <w:rPr>
                <w:rFonts w:hint="eastAsia"/>
              </w:rPr>
            </w:pPr>
            <w:r>
              <w:rPr>
                <w:rFonts w:hint="eastAsia"/>
              </w:rPr>
              <w:t>版权所有 © 华为终端有限公司2025。 保留一切权利。</w:t>
            </w:r>
          </w:p>
          <w:p>
            <w:pPr>
              <w:pStyle w:val="167"/>
              <w:widowControl w:val="0"/>
              <w:jc w:val="left"/>
              <w:rPr>
                <w:rFonts w:hint="eastAsia"/>
              </w:rPr>
            </w:pPr>
            <w:r>
              <w:rPr>
                <w:rFonts w:hint="eastAsia"/>
              </w:rPr>
              <w:t>本材料所载内容受著作权法的保护，著作权由华为公司或其许可人拥有，但注明引用其他方的内容除外。未经华为公司或其许可人事先书面许可，任何人不得将本材料中的任何内容以任何方式进行复制、经销、翻印、播放、以超级链路连接或传送、存储于信息检索系统或者其他任何商业目的的使用。</w:t>
            </w:r>
          </w:p>
          <w:p>
            <w:pPr>
              <w:pStyle w:val="169"/>
              <w:jc w:val="both"/>
              <w:rPr>
                <w:rFonts w:hint="eastAsia"/>
              </w:rPr>
            </w:pPr>
          </w:p>
          <w:p>
            <w:pPr>
              <w:pStyle w:val="169"/>
              <w:jc w:val="both"/>
              <w:rPr>
                <w:rFonts w:hint="eastAsia"/>
              </w:rPr>
            </w:pPr>
          </w:p>
          <w:p>
            <w:pPr>
              <w:pStyle w:val="169"/>
              <w:jc w:val="both"/>
              <w:rPr>
                <w:rFonts w:hint="eastAsia"/>
              </w:rPr>
            </w:pPr>
          </w:p>
          <w:p>
            <w:pPr>
              <w:pStyle w:val="169"/>
              <w:jc w:val="both"/>
              <w:rPr>
                <w:rFonts w:hint="eastAsia"/>
              </w:rPr>
            </w:pPr>
          </w:p>
          <w:p>
            <w:pPr>
              <w:pStyle w:val="169"/>
              <w:jc w:val="both"/>
              <w:rPr>
                <w:rFonts w:hint="eastAsia"/>
              </w:rPr>
            </w:pPr>
            <w:r>
              <w:rPr>
                <w:rFonts w:hint="eastAsia"/>
              </w:rPr>
              <w:t>商标声明</w:t>
            </w:r>
          </w:p>
          <w:p>
            <w:pPr>
              <w:pStyle w:val="167"/>
              <w:widowControl w:val="0"/>
              <w:jc w:val="left"/>
              <w:rPr>
                <w:rFonts w:hint="eastAsia"/>
              </w:rPr>
            </w:pPr>
            <w:r>
              <w:rPr>
                <w:rFonts w:hint="eastAsia"/>
              </w:rPr>
              <w:pict>
                <v:shape id="_x0000_i1027" o:spt="75" type="#_x0000_t75" style="height:24.75pt;width:24.75pt;" filled="f" o:preferrelative="t" stroked="f" coordsize="21600,21600">
                  <v:path/>
                  <v:fill on="f" focussize="0,0"/>
                  <v:stroke on="f" joinstyle="miter"/>
                  <v:imagedata r:id="rId25" o:title="附件3-版权声明页图"/>
                  <o:lock v:ext="edit" aspectratio="t"/>
                  <w10:wrap type="none"/>
                  <w10:anchorlock/>
                </v:shape>
              </w:pict>
            </w:r>
            <w:r>
              <w:rPr>
                <w:rFonts w:hint="eastAsia"/>
              </w:rPr>
              <w:t>、</w:t>
            </w:r>
            <w:r>
              <w:rPr>
                <w:rFonts w:hint="eastAsia"/>
              </w:rPr>
              <w:pict>
                <v:shape id="_x0000_i1028" o:spt="75" type="#_x0000_t75" style="height:24.2pt;width:23.6pt;" filled="f" o:preferrelative="t" stroked="f" coordsize="21600,21600">
                  <v:path/>
                  <v:fill on="f" focussize="0,0"/>
                  <v:stroke on="f" joinstyle="miter"/>
                  <v:imagedata r:id="rId24" o:title="附件3-版权声明页图"/>
                  <o:lock v:ext="edit" aspectratio="t"/>
                  <w10:wrap type="none"/>
                  <w10:anchorlock/>
                </v:shape>
              </w:pict>
            </w:r>
            <w:r>
              <w:rPr>
                <w:rFonts w:hint="eastAsia"/>
              </w:rPr>
              <w:t>、</w:t>
            </w:r>
            <w:r>
              <w:rPr>
                <w:rFonts w:hint="eastAsia"/>
              </w:rPr>
              <w:pict>
                <v:shape id="_x0000_i1029" o:spt="75" type="#_x0000_t75" style="height:25.35pt;width:52.4pt;" filled="f" o:preferrelative="t" stroked="f" coordsize="21600,21600">
                  <v:path/>
                  <v:fill on="f" focussize="0,0"/>
                  <v:stroke on="f" joinstyle="miter"/>
                  <v:imagedata r:id="rId26" o:title="附件3-版权声明页图"/>
                  <o:lock v:ext="edit" aspectratio="t"/>
                  <w10:wrap type="none"/>
                  <w10:anchorlock/>
                </v:shape>
              </w:pict>
            </w:r>
            <w:r>
              <w:rPr>
                <w:rFonts w:hint="eastAsia"/>
              </w:rPr>
              <w:t>、华为，以上为华为公司的商标（非详尽清单），未经华为公司书面事先明示许可，任何第三方不得以任何形式使用。</w:t>
            </w:r>
          </w:p>
          <w:p>
            <w:pPr>
              <w:pStyle w:val="169"/>
              <w:jc w:val="both"/>
            </w:pPr>
          </w:p>
          <w:p>
            <w:pPr>
              <w:pStyle w:val="169"/>
              <w:jc w:val="both"/>
            </w:pPr>
          </w:p>
          <w:p>
            <w:pPr>
              <w:pStyle w:val="169"/>
              <w:jc w:val="both"/>
            </w:pPr>
          </w:p>
          <w:p>
            <w:pPr>
              <w:pStyle w:val="169"/>
              <w:jc w:val="both"/>
              <w:rPr>
                <w:rFonts w:hint="eastAsia"/>
              </w:rPr>
            </w:pPr>
            <w:r>
              <w:rPr>
                <w:rFonts w:hint="eastAsia"/>
              </w:rPr>
              <w:t>注意</w:t>
            </w:r>
          </w:p>
          <w:p>
            <w:pPr>
              <w:pStyle w:val="167"/>
              <w:widowControl w:val="0"/>
              <w:jc w:val="left"/>
              <w:rPr>
                <w:rFonts w:hint="eastAsia"/>
              </w:rPr>
            </w:pPr>
            <w:r>
              <w:rPr>
                <w:rFonts w:hint="eastAsia"/>
              </w:rPr>
              <w:t>华为会不定期对本文档的内容进行更新。</w:t>
            </w:r>
          </w:p>
          <w:p>
            <w:pPr>
              <w:pStyle w:val="167"/>
              <w:widowControl w:val="0"/>
              <w:jc w:val="left"/>
              <w:rPr>
                <w:rFonts w:hint="eastAsia"/>
              </w:rPr>
            </w:pPr>
            <w:r>
              <w:rPr>
                <w:rFonts w:hint="eastAsia"/>
              </w:rPr>
              <w:t>本文档仅作为使用指导，文档中的所有陈述、信息和建议不构成任何明示或暗示的担保。</w:t>
            </w:r>
          </w:p>
        </w:tc>
      </w:tr>
    </w:tbl>
    <w:p>
      <w:pPr>
        <w:pStyle w:val="232"/>
        <w:rPr>
          <w:rFonts w:hint="eastAsia"/>
        </w:rPr>
      </w:pPr>
    </w:p>
    <w:p>
      <w:pPr>
        <w:pStyle w:val="232"/>
        <w:rPr>
          <w:rFonts w:hint="eastAsia"/>
        </w:rPr>
      </w:pPr>
    </w:p>
    <w:p>
      <w:pPr>
        <w:pStyle w:val="232"/>
      </w:pPr>
    </w:p>
    <w:p>
      <w:pPr>
        <w:pStyle w:val="232"/>
        <w:rPr>
          <w:rFonts w:hint="eastAsia"/>
        </w:rPr>
      </w:pPr>
    </w:p>
    <w:p>
      <w:pPr>
        <w:pStyle w:val="232"/>
        <w:rPr>
          <w:rFonts w:hint="eastAsia"/>
        </w:rPr>
      </w:pPr>
    </w:p>
    <w:p>
      <w:pPr>
        <w:pStyle w:val="232"/>
        <w:rPr>
          <w:rFonts w:hint="eastAsia"/>
        </w:rPr>
      </w:pPr>
    </w:p>
    <w:p>
      <w:pPr>
        <w:pStyle w:val="232"/>
        <w:rPr>
          <w:rFonts w:hint="eastAsia"/>
        </w:rPr>
      </w:pPr>
    </w:p>
    <w:p>
      <w:pPr>
        <w:pStyle w:val="232"/>
        <w:rPr>
          <w:rFonts w:hint="eastAsia"/>
        </w:rPr>
      </w:pPr>
    </w:p>
    <w:p>
      <w:pPr>
        <w:pStyle w:val="232"/>
        <w:rPr>
          <w:rFonts w:hint="eastAsia"/>
        </w:rPr>
      </w:pPr>
    </w:p>
    <w:tbl>
      <w:tblPr>
        <w:tblStyle w:val="90"/>
        <w:tblW w:w="0" w:type="auto"/>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75"/>
        <w:gridCol w:w="7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640" w:type="dxa"/>
            <w:gridSpan w:val="2"/>
          </w:tcPr>
          <w:p>
            <w:pPr>
              <w:pStyle w:val="166"/>
              <w:widowControl w:val="0"/>
              <w:jc w:val="both"/>
            </w:pPr>
            <w:r>
              <w:rPr>
                <w:rFonts w:hint="eastAsia"/>
              </w:rPr>
              <w:t>华为终端有限公司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675" w:type="dxa"/>
          </w:tcPr>
          <w:p>
            <w:pPr>
              <w:pStyle w:val="167"/>
              <w:widowControl w:val="0"/>
            </w:pPr>
            <w:r>
              <w:rPr>
                <w:rFonts w:hint="eastAsia"/>
              </w:rPr>
              <w:t>地址：</w:t>
            </w:r>
          </w:p>
        </w:tc>
        <w:tc>
          <w:tcPr>
            <w:tcW w:w="7965" w:type="dxa"/>
          </w:tcPr>
          <w:p>
            <w:pPr>
              <w:pStyle w:val="167"/>
              <w:widowControl w:val="0"/>
            </w:pPr>
            <w:r>
              <w:rPr>
                <w:rFonts w:hint="eastAsia"/>
              </w:rPr>
              <w:t>广东省东莞市松山湖园区新城路2号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1675" w:type="dxa"/>
          </w:tcPr>
          <w:p>
            <w:pPr>
              <w:pStyle w:val="167"/>
              <w:widowControl w:val="0"/>
            </w:pPr>
            <w:r>
              <w:rPr>
                <w:rFonts w:hint="eastAsia"/>
              </w:rPr>
              <w:t>网址：</w:t>
            </w:r>
          </w:p>
        </w:tc>
        <w:tc>
          <w:tcPr>
            <w:tcW w:w="7965" w:type="dxa"/>
          </w:tcPr>
          <w:p>
            <w:pPr>
              <w:pStyle w:val="167"/>
              <w:widowControl w:val="0"/>
            </w:pPr>
            <w:r>
              <w:fldChar w:fldCharType="begin"/>
            </w:r>
            <w:r>
              <w:instrText xml:space="preserve"> HYPERLINK "https://consumer.huawei.com" </w:instrText>
            </w:r>
            <w:r>
              <w:fldChar w:fldCharType="separate"/>
            </w:r>
            <w:r>
              <w:rPr>
                <w:rStyle w:val="145"/>
                <w:lang w:val="pt-BR"/>
              </w:rPr>
              <w:t>https://consumer.huawei.com</w:t>
            </w:r>
            <w:r>
              <w:rPr>
                <w:rStyle w:val="145"/>
                <w:lang w:val="pt-BR"/>
              </w:rPr>
              <w:fldChar w:fldCharType="end"/>
            </w:r>
          </w:p>
        </w:tc>
      </w:tr>
    </w:tbl>
    <w:p>
      <w:pPr>
        <w:sectPr>
          <w:headerReference r:id="rId8" w:type="default"/>
          <w:footerReference r:id="rId10" w:type="default"/>
          <w:headerReference r:id="rId9" w:type="even"/>
          <w:footerReference r:id="rId11" w:type="even"/>
          <w:pgSz w:w="11907" w:h="16840"/>
          <w:pgMar w:top="1701" w:right="1134" w:bottom="1701" w:left="1134" w:header="567" w:footer="567" w:gutter="0"/>
          <w:pgNumType w:fmt="lowerRoman" w:start="1"/>
          <w:cols w:space="425" w:num="1"/>
          <w:docGrid w:linePitch="312" w:charSpace="0"/>
        </w:sectPr>
      </w:pPr>
    </w:p>
    <w:p>
      <w:pPr>
        <w:pStyle w:val="234"/>
      </w:pPr>
      <w:r>
        <w:t>目  录</w:t>
      </w:r>
    </w:p>
    <w:p>
      <w:pPr>
        <w:pStyle w:val="60"/>
        <w:tabs>
          <w:tab w:val="right" w:leader="dot" w:pos="9629"/>
        </w:tabs>
        <w:rPr>
          <w:rFonts w:ascii="Calibri" w:hAnsi="Calibri"/>
          <w:sz w:val="22"/>
        </w:rPr>
      </w:pPr>
      <w:r>
        <w:fldChar w:fldCharType="begin"/>
      </w:r>
      <w:r>
        <w:instrText xml:space="preserve"> TOC \h \z \t "标题 1,1,标题 2,2,标题 3,3, 标题 4,4, 标题 5,5, 标题 7,1, 标题 8,2, 标题 9,3, Heading1 No Number,1,Appendix heading 1,1,Appendix heading 2,2,Appendix heading 3,3,Appendix heading 4,4,Appendix heading 5,5, Heading 1,1,Heading 2,2,Heading 3,3, Heading 4,4, Heading 5,5, Heading 7,1,Heading 8,2,Heading 9,3" </w:instrText>
      </w:r>
      <w:r>
        <w:fldChar w:fldCharType="separate"/>
      </w:r>
      <w:r>
        <w:fldChar w:fldCharType="begin"/>
      </w:r>
      <w:r>
        <w:instrText xml:space="preserve"> HYPERLINK \l "_Toc256000000" </w:instrText>
      </w:r>
      <w:r>
        <w:fldChar w:fldCharType="separate"/>
      </w:r>
      <w:r>
        <w:rPr>
          <w:rStyle w:val="145"/>
          <w:rFonts w:hint="default"/>
        </w:rPr>
        <w:t xml:space="preserve">1 </w:t>
      </w:r>
      <w:r>
        <w:rPr>
          <w:rStyle w:val="145"/>
        </w:rPr>
        <w:t>矿鸿实验室MDTP应用审核模板要求</w:t>
      </w:r>
      <w:r>
        <w:tab/>
      </w:r>
      <w:r>
        <w:fldChar w:fldCharType="begin"/>
      </w:r>
      <w:r>
        <w:instrText xml:space="preserve"> PAGEREF _Toc256000000 \h </w:instrText>
      </w:r>
      <w:r>
        <w:fldChar w:fldCharType="separate"/>
      </w:r>
      <w:r>
        <w:t>1</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"_Toc256000001" </w:instrText>
      </w:r>
      <w:r>
        <w:fldChar w:fldCharType="separate"/>
      </w:r>
      <w:r>
        <w:rPr>
          <w:rStyle w:val="145"/>
          <w:rFonts w:hint="default"/>
          <w:snapToGrid w:val="0"/>
        </w:rPr>
        <w:t xml:space="preserve">1.1 </w:t>
      </w:r>
      <w:r>
        <w:rPr>
          <w:rStyle w:val="145"/>
        </w:rPr>
        <w:t>应用总体介绍</w:t>
      </w:r>
      <w:r>
        <w:tab/>
      </w:r>
      <w:r>
        <w:fldChar w:fldCharType="begin"/>
      </w:r>
      <w:r>
        <w:instrText xml:space="preserve"> PAGEREF _Toc256000001 \h </w:instrText>
      </w:r>
      <w:r>
        <w:fldChar w:fldCharType="separate"/>
      </w:r>
      <w:r>
        <w:t>1</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"_Toc256000002" </w:instrText>
      </w:r>
      <w:r>
        <w:fldChar w:fldCharType="separate"/>
      </w:r>
      <w:r>
        <w:rPr>
          <w:rStyle w:val="145"/>
          <w:rFonts w:hint="default" w:cs="Book Antiqua"/>
          <w:bCs/>
          <w:snapToGrid w:val="0"/>
        </w:rPr>
        <w:t xml:space="preserve">1.1.1 </w:t>
      </w:r>
      <w:r>
        <w:rPr>
          <w:rStyle w:val="145"/>
        </w:rPr>
        <w:t>架构介绍</w:t>
      </w:r>
      <w:r>
        <w:tab/>
      </w:r>
      <w:r>
        <w:fldChar w:fldCharType="begin"/>
      </w:r>
      <w:r>
        <w:instrText xml:space="preserve"> PAGEREF _Toc256000002 \h </w:instrText>
      </w:r>
      <w:r>
        <w:fldChar w:fldCharType="separate"/>
      </w:r>
      <w:r>
        <w:t>1</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"_Toc256000003" </w:instrText>
      </w:r>
      <w:r>
        <w:fldChar w:fldCharType="separate"/>
      </w:r>
      <w:r>
        <w:rPr>
          <w:rStyle w:val="145"/>
          <w:rFonts w:hint="default" w:cs="Book Antiqua"/>
          <w:bCs/>
          <w:snapToGrid w:val="0"/>
        </w:rPr>
        <w:t xml:space="preserve">1.1.2 </w:t>
      </w:r>
      <w:r>
        <w:rPr>
          <w:rStyle w:val="145"/>
        </w:rPr>
        <w:t>具体业务数据流向</w:t>
      </w:r>
      <w:r>
        <w:tab/>
      </w:r>
      <w:r>
        <w:fldChar w:fldCharType="begin"/>
      </w:r>
      <w:r>
        <w:instrText xml:space="preserve"> PAGEREF _Toc256000003 \h </w:instrText>
      </w:r>
      <w:r>
        <w:fldChar w:fldCharType="separate"/>
      </w:r>
      <w:r>
        <w:t>1</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"_Toc256000004" </w:instrText>
      </w:r>
      <w:r>
        <w:fldChar w:fldCharType="separate"/>
      </w:r>
      <w:r>
        <w:rPr>
          <w:rStyle w:val="145"/>
          <w:rFonts w:hint="default" w:cs="Book Antiqua"/>
          <w:bCs/>
          <w:snapToGrid w:val="0"/>
        </w:rPr>
        <w:t xml:space="preserve">1.1.3 </w:t>
      </w:r>
      <w:r>
        <w:rPr>
          <w:rStyle w:val="145"/>
        </w:rPr>
        <w:t>功能介绍</w:t>
      </w:r>
      <w:r>
        <w:tab/>
      </w:r>
      <w:r>
        <w:fldChar w:fldCharType="begin"/>
      </w:r>
      <w:r>
        <w:instrText xml:space="preserve"> PAGEREF _Toc256000004 \h </w:instrText>
      </w:r>
      <w:r>
        <w:fldChar w:fldCharType="separate"/>
      </w:r>
      <w:r>
        <w:t>1</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"_Toc256000005" </w:instrText>
      </w:r>
      <w:r>
        <w:fldChar w:fldCharType="separate"/>
      </w:r>
      <w:r>
        <w:rPr>
          <w:rStyle w:val="145"/>
          <w:rFonts w:hint="default" w:cs="Book Antiqua"/>
          <w:bCs/>
          <w:snapToGrid w:val="0"/>
        </w:rPr>
        <w:t xml:space="preserve">1.1.4 </w:t>
      </w:r>
      <w:r>
        <w:rPr>
          <w:rStyle w:val="145"/>
        </w:rPr>
        <w:t>使用场景介绍</w:t>
      </w:r>
      <w:r>
        <w:tab/>
      </w:r>
      <w:r>
        <w:fldChar w:fldCharType="begin"/>
      </w:r>
      <w:r>
        <w:instrText xml:space="preserve"> PAGEREF _Toc256000005 \h </w:instrText>
      </w:r>
      <w:r>
        <w:fldChar w:fldCharType="separate"/>
      </w:r>
      <w:r>
        <w:t>2</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"_Toc256000006" </w:instrText>
      </w:r>
      <w:r>
        <w:fldChar w:fldCharType="separate"/>
      </w:r>
      <w:r>
        <w:rPr>
          <w:rStyle w:val="145"/>
          <w:rFonts w:hint="default"/>
          <w:snapToGrid w:val="0"/>
        </w:rPr>
        <w:t xml:space="preserve">1.2 </w:t>
      </w:r>
      <w:r>
        <w:rPr>
          <w:rStyle w:val="145"/>
        </w:rPr>
        <w:t>发现服务集</w:t>
      </w:r>
      <w:r>
        <w:tab/>
      </w:r>
      <w:r>
        <w:fldChar w:fldCharType="begin"/>
      </w:r>
      <w:r>
        <w:instrText xml:space="preserve"> PAGEREF _Toc256000006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"_Toc256000007" </w:instrText>
      </w:r>
      <w:r>
        <w:fldChar w:fldCharType="separate"/>
      </w:r>
      <w:r>
        <w:rPr>
          <w:rStyle w:val="145"/>
          <w:rFonts w:hint="default" w:cs="Book Antiqua"/>
          <w:bCs/>
          <w:snapToGrid w:val="0"/>
        </w:rPr>
        <w:t xml:space="preserve">1.2.1 </w:t>
      </w:r>
      <w:r>
        <w:rPr>
          <w:rStyle w:val="145"/>
        </w:rPr>
        <w:t>简单说明</w:t>
      </w:r>
      <w:r>
        <w:tab/>
      </w:r>
      <w:r>
        <w:fldChar w:fldCharType="begin"/>
      </w:r>
      <w:r>
        <w:instrText xml:space="preserve"> PAGEREF _Toc256000007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"_Toc256000008" </w:instrText>
      </w:r>
      <w:r>
        <w:fldChar w:fldCharType="separate"/>
      </w:r>
      <w:r>
        <w:rPr>
          <w:rStyle w:val="145"/>
          <w:rFonts w:hint="default" w:cs="Book Antiqua"/>
          <w:bCs/>
          <w:snapToGrid w:val="0"/>
        </w:rPr>
        <w:t xml:space="preserve">1.2.2 </w:t>
      </w:r>
      <w:r>
        <w:rPr>
          <w:rStyle w:val="145"/>
        </w:rPr>
        <w:t>相关截图证明</w:t>
      </w:r>
      <w:r>
        <w:tab/>
      </w:r>
      <w:r>
        <w:fldChar w:fldCharType="begin"/>
      </w:r>
      <w:r>
        <w:instrText xml:space="preserve"> PAGEREF _Toc256000008 \h </w:instrText>
      </w:r>
      <w:r>
        <w:fldChar w:fldCharType="separate"/>
      </w:r>
      <w:r>
        <w:t>2</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"_Toc256000009" </w:instrText>
      </w:r>
      <w:r>
        <w:fldChar w:fldCharType="separate"/>
      </w:r>
      <w:r>
        <w:rPr>
          <w:rStyle w:val="145"/>
          <w:rFonts w:hint="default"/>
          <w:snapToGrid w:val="0"/>
        </w:rPr>
        <w:t xml:space="preserve">1.3 </w:t>
      </w:r>
      <w:r>
        <w:rPr>
          <w:rStyle w:val="145"/>
        </w:rPr>
        <w:t>连接服务集</w:t>
      </w:r>
      <w:r>
        <w:tab/>
      </w:r>
      <w:r>
        <w:fldChar w:fldCharType="begin"/>
      </w:r>
      <w:r>
        <w:instrText xml:space="preserve"> PAGEREF _Toc256000009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"_Toc256000010" </w:instrText>
      </w:r>
      <w:r>
        <w:fldChar w:fldCharType="separate"/>
      </w:r>
      <w:r>
        <w:rPr>
          <w:rStyle w:val="145"/>
          <w:rFonts w:hint="default" w:cs="Book Antiqua"/>
          <w:bCs/>
          <w:snapToGrid w:val="0"/>
        </w:rPr>
        <w:t xml:space="preserve">1.3.1 </w:t>
      </w:r>
      <w:r>
        <w:rPr>
          <w:rStyle w:val="145"/>
        </w:rPr>
        <w:t>简单说明</w:t>
      </w:r>
      <w:r>
        <w:tab/>
      </w:r>
      <w:r>
        <w:fldChar w:fldCharType="begin"/>
      </w:r>
      <w:r>
        <w:instrText xml:space="preserve"> PAGEREF _Toc256000010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"_Toc256000011" </w:instrText>
      </w:r>
      <w:r>
        <w:fldChar w:fldCharType="separate"/>
      </w:r>
      <w:r>
        <w:rPr>
          <w:rStyle w:val="145"/>
          <w:rFonts w:hint="default" w:cs="Book Antiqua"/>
          <w:bCs/>
          <w:snapToGrid w:val="0"/>
        </w:rPr>
        <w:t xml:space="preserve">1.3.2 </w:t>
      </w:r>
      <w:r>
        <w:rPr>
          <w:rStyle w:val="145"/>
        </w:rPr>
        <w:t>相关截图证明</w:t>
      </w:r>
      <w:r>
        <w:tab/>
      </w:r>
      <w:r>
        <w:fldChar w:fldCharType="begin"/>
      </w:r>
      <w:r>
        <w:instrText xml:space="preserve"> PAGEREF _Toc256000011 \h </w:instrText>
      </w:r>
      <w:r>
        <w:fldChar w:fldCharType="separate"/>
      </w:r>
      <w:r>
        <w:t>2</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"_Toc256000012" </w:instrText>
      </w:r>
      <w:r>
        <w:fldChar w:fldCharType="separate"/>
      </w:r>
      <w:r>
        <w:rPr>
          <w:rStyle w:val="145"/>
          <w:rFonts w:hint="default"/>
          <w:snapToGrid w:val="0"/>
        </w:rPr>
        <w:t xml:space="preserve">1.4 </w:t>
      </w:r>
      <w:r>
        <w:rPr>
          <w:rStyle w:val="145"/>
        </w:rPr>
        <w:t>读取服务集</w:t>
      </w:r>
      <w:r>
        <w:tab/>
      </w:r>
      <w:r>
        <w:fldChar w:fldCharType="begin"/>
      </w:r>
      <w:r>
        <w:instrText xml:space="preserve"> PAGEREF _Toc256000012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"_Toc256000013" </w:instrText>
      </w:r>
      <w:r>
        <w:fldChar w:fldCharType="separate"/>
      </w:r>
      <w:r>
        <w:rPr>
          <w:rStyle w:val="145"/>
          <w:rFonts w:hint="default" w:cs="Book Antiqua"/>
          <w:bCs/>
          <w:snapToGrid w:val="0"/>
        </w:rPr>
        <w:t xml:space="preserve">1.4.1 </w:t>
      </w:r>
      <w:r>
        <w:rPr>
          <w:rStyle w:val="145"/>
        </w:rPr>
        <w:t>简单说明</w:t>
      </w:r>
      <w:r>
        <w:tab/>
      </w:r>
      <w:r>
        <w:fldChar w:fldCharType="begin"/>
      </w:r>
      <w:r>
        <w:instrText xml:space="preserve"> PAGEREF _Toc256000013 \h </w:instrText>
      </w:r>
      <w:r>
        <w:fldChar w:fldCharType="separate"/>
      </w:r>
      <w:r>
        <w:t>2</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"_Toc256000014" </w:instrText>
      </w:r>
      <w:r>
        <w:fldChar w:fldCharType="separate"/>
      </w:r>
      <w:r>
        <w:rPr>
          <w:rStyle w:val="145"/>
          <w:rFonts w:hint="default" w:cs="Book Antiqua"/>
          <w:bCs/>
          <w:snapToGrid w:val="0"/>
        </w:rPr>
        <w:t xml:space="preserve">1.4.2 </w:t>
      </w:r>
      <w:r>
        <w:rPr>
          <w:rStyle w:val="145"/>
        </w:rPr>
        <w:t>相关截图证明</w:t>
      </w:r>
      <w:r>
        <w:tab/>
      </w:r>
      <w:r>
        <w:fldChar w:fldCharType="begin"/>
      </w:r>
      <w:r>
        <w:instrText xml:space="preserve"> PAGEREF _Toc256000014 \h </w:instrText>
      </w:r>
      <w:r>
        <w:fldChar w:fldCharType="separate"/>
      </w:r>
      <w:r>
        <w:t>2</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"_Toc256000015" </w:instrText>
      </w:r>
      <w:r>
        <w:fldChar w:fldCharType="separate"/>
      </w:r>
      <w:r>
        <w:rPr>
          <w:rStyle w:val="145"/>
          <w:rFonts w:hint="default"/>
          <w:snapToGrid w:val="0"/>
        </w:rPr>
        <w:t xml:space="preserve">1.5 </w:t>
      </w:r>
      <w:r>
        <w:rPr>
          <w:rStyle w:val="145"/>
        </w:rPr>
        <w:t>设置服务集</w:t>
      </w:r>
      <w:r>
        <w:tab/>
      </w:r>
      <w:r>
        <w:fldChar w:fldCharType="begin"/>
      </w:r>
      <w:r>
        <w:instrText xml:space="preserve"> PAGEREF _Toc256000015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"_Toc256000016" </w:instrText>
      </w:r>
      <w:r>
        <w:fldChar w:fldCharType="separate"/>
      </w:r>
      <w:r>
        <w:rPr>
          <w:rStyle w:val="145"/>
          <w:rFonts w:hint="default" w:cs="Book Antiqua"/>
          <w:bCs/>
          <w:snapToGrid w:val="0"/>
        </w:rPr>
        <w:t xml:space="preserve">1.5.1 </w:t>
      </w:r>
      <w:r>
        <w:rPr>
          <w:rStyle w:val="145"/>
        </w:rPr>
        <w:t>简单说明</w:t>
      </w:r>
      <w:r>
        <w:tab/>
      </w:r>
      <w:r>
        <w:fldChar w:fldCharType="begin"/>
      </w:r>
      <w:r>
        <w:instrText xml:space="preserve"> PAGEREF _Toc256000016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"_Toc256000017" </w:instrText>
      </w:r>
      <w:r>
        <w:fldChar w:fldCharType="separate"/>
      </w:r>
      <w:r>
        <w:rPr>
          <w:rStyle w:val="145"/>
          <w:rFonts w:hint="default" w:cs="Book Antiqua"/>
          <w:bCs/>
          <w:snapToGrid w:val="0"/>
        </w:rPr>
        <w:t xml:space="preserve">1.5.2 </w:t>
      </w:r>
      <w:r>
        <w:rPr>
          <w:rStyle w:val="145"/>
        </w:rPr>
        <w:t>相关截图证明</w:t>
      </w:r>
      <w:r>
        <w:tab/>
      </w:r>
      <w:r>
        <w:fldChar w:fldCharType="begin"/>
      </w:r>
      <w:r>
        <w:instrText xml:space="preserve"> PAGEREF _Toc256000017 \h </w:instrText>
      </w:r>
      <w:r>
        <w:fldChar w:fldCharType="separate"/>
      </w:r>
      <w:r>
        <w:t>3</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"_Toc256000018" </w:instrText>
      </w:r>
      <w:r>
        <w:fldChar w:fldCharType="separate"/>
      </w:r>
      <w:r>
        <w:rPr>
          <w:rStyle w:val="145"/>
          <w:rFonts w:hint="default"/>
          <w:snapToGrid w:val="0"/>
        </w:rPr>
        <w:t xml:space="preserve">1.6 </w:t>
      </w:r>
      <w:r>
        <w:rPr>
          <w:rStyle w:val="145"/>
        </w:rPr>
        <w:t>方法服务集</w:t>
      </w:r>
      <w:r>
        <w:tab/>
      </w:r>
      <w:r>
        <w:fldChar w:fldCharType="begin"/>
      </w:r>
      <w:r>
        <w:instrText xml:space="preserve"> PAGEREF _Toc256000018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"_Toc256000019" </w:instrText>
      </w:r>
      <w:r>
        <w:fldChar w:fldCharType="separate"/>
      </w:r>
      <w:r>
        <w:rPr>
          <w:rStyle w:val="145"/>
          <w:rFonts w:hint="default" w:cs="Book Antiqua"/>
          <w:bCs/>
          <w:snapToGrid w:val="0"/>
        </w:rPr>
        <w:t xml:space="preserve">1.6.1 </w:t>
      </w:r>
      <w:r>
        <w:rPr>
          <w:rStyle w:val="145"/>
        </w:rPr>
        <w:t>简单说明</w:t>
      </w:r>
      <w:r>
        <w:tab/>
      </w:r>
      <w:r>
        <w:fldChar w:fldCharType="begin"/>
      </w:r>
      <w:r>
        <w:instrText xml:space="preserve"> PAGEREF _Toc256000019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"_Toc256000020" </w:instrText>
      </w:r>
      <w:r>
        <w:fldChar w:fldCharType="separate"/>
      </w:r>
      <w:r>
        <w:rPr>
          <w:rStyle w:val="145"/>
          <w:rFonts w:hint="default" w:cs="Book Antiqua"/>
          <w:bCs/>
          <w:snapToGrid w:val="0"/>
        </w:rPr>
        <w:t xml:space="preserve">1.6.2 </w:t>
      </w:r>
      <w:r>
        <w:rPr>
          <w:rStyle w:val="145"/>
        </w:rPr>
        <w:t>相关截图证明</w:t>
      </w:r>
      <w:r>
        <w:tab/>
      </w:r>
      <w:r>
        <w:fldChar w:fldCharType="begin"/>
      </w:r>
      <w:r>
        <w:instrText xml:space="preserve"> PAGEREF _Toc256000020 \h </w:instrText>
      </w:r>
      <w:r>
        <w:fldChar w:fldCharType="separate"/>
      </w:r>
      <w:r>
        <w:t>3</w:t>
      </w:r>
      <w:r>
        <w:fldChar w:fldCharType="end"/>
      </w:r>
      <w:r>
        <w:fldChar w:fldCharType="end"/>
      </w:r>
    </w:p>
    <w:p>
      <w:pPr>
        <w:pStyle w:val="75"/>
        <w:tabs>
          <w:tab w:val="right" w:leader="dot" w:pos="9629"/>
        </w:tabs>
        <w:rPr>
          <w:rFonts w:ascii="Calibri" w:hAnsi="Calibri"/>
          <w:sz w:val="22"/>
        </w:rPr>
      </w:pPr>
      <w:r>
        <w:fldChar w:fldCharType="begin"/>
      </w:r>
      <w:r>
        <w:instrText xml:space="preserve"> HYPERLINK \l "_Toc256000021" </w:instrText>
      </w:r>
      <w:r>
        <w:fldChar w:fldCharType="separate"/>
      </w:r>
      <w:r>
        <w:rPr>
          <w:rStyle w:val="145"/>
          <w:rFonts w:hint="default"/>
          <w:snapToGrid w:val="0"/>
        </w:rPr>
        <w:t xml:space="preserve">1.7 </w:t>
      </w:r>
      <w:r>
        <w:rPr>
          <w:rStyle w:val="145"/>
        </w:rPr>
        <w:t>订阅发布服务集</w:t>
      </w:r>
      <w:r>
        <w:tab/>
      </w:r>
      <w:r>
        <w:fldChar w:fldCharType="begin"/>
      </w:r>
      <w:r>
        <w:instrText xml:space="preserve"> PAGEREF _Toc256000021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"_Toc256000022" </w:instrText>
      </w:r>
      <w:r>
        <w:fldChar w:fldCharType="separate"/>
      </w:r>
      <w:r>
        <w:rPr>
          <w:rStyle w:val="145"/>
          <w:rFonts w:hint="default" w:cs="Book Antiqua"/>
          <w:bCs/>
          <w:snapToGrid w:val="0"/>
        </w:rPr>
        <w:t xml:space="preserve">1.7.1 </w:t>
      </w:r>
      <w:r>
        <w:rPr>
          <w:rStyle w:val="145"/>
        </w:rPr>
        <w:t>简单说明</w:t>
      </w:r>
      <w:r>
        <w:tab/>
      </w:r>
      <w:r>
        <w:fldChar w:fldCharType="begin"/>
      </w:r>
      <w:r>
        <w:instrText xml:space="preserve"> PAGEREF _Toc256000022 \h </w:instrText>
      </w:r>
      <w:r>
        <w:fldChar w:fldCharType="separate"/>
      </w:r>
      <w:r>
        <w:t>3</w:t>
      </w:r>
      <w:r>
        <w:fldChar w:fldCharType="end"/>
      </w:r>
      <w:r>
        <w:fldChar w:fldCharType="end"/>
      </w:r>
    </w:p>
    <w:p>
      <w:pPr>
        <w:pStyle w:val="44"/>
        <w:tabs>
          <w:tab w:val="right" w:leader="dot" w:pos="9629"/>
        </w:tabs>
        <w:rPr>
          <w:rFonts w:ascii="Calibri" w:hAnsi="Calibri"/>
          <w:sz w:val="22"/>
        </w:rPr>
      </w:pPr>
      <w:r>
        <w:fldChar w:fldCharType="begin"/>
      </w:r>
      <w:r>
        <w:instrText xml:space="preserve"> HYPERLINK \l "_Toc256000023" </w:instrText>
      </w:r>
      <w:r>
        <w:fldChar w:fldCharType="separate"/>
      </w:r>
      <w:r>
        <w:rPr>
          <w:rStyle w:val="145"/>
          <w:rFonts w:hint="default" w:cs="Book Antiqua"/>
          <w:bCs/>
          <w:snapToGrid w:val="0"/>
        </w:rPr>
        <w:t xml:space="preserve">1.7.2 </w:t>
      </w:r>
      <w:r>
        <w:rPr>
          <w:rStyle w:val="145"/>
        </w:rPr>
        <w:t>相关截图证明</w:t>
      </w:r>
      <w:r>
        <w:tab/>
      </w:r>
      <w:r>
        <w:fldChar w:fldCharType="begin"/>
      </w:r>
      <w:r>
        <w:instrText xml:space="preserve"> PAGEREF _Toc256000023 \h </w:instrText>
      </w:r>
      <w:r>
        <w:fldChar w:fldCharType="separate"/>
      </w:r>
      <w:r>
        <w:t>3</w:t>
      </w:r>
      <w:r>
        <w:fldChar w:fldCharType="end"/>
      </w:r>
      <w:r>
        <w:fldChar w:fldCharType="end"/>
      </w:r>
    </w:p>
    <w:p>
      <w:pPr>
        <w:pStyle w:val="60"/>
        <w:tabs>
          <w:tab w:val="right" w:leader="dot" w:pos="9629"/>
        </w:tabs>
        <w:sectPr>
          <w:headerReference r:id="rId14" w:type="first"/>
          <w:footerReference r:id="rId17" w:type="first"/>
          <w:headerReference r:id="rId12" w:type="default"/>
          <w:footerReference r:id="rId15" w:type="default"/>
          <w:headerReference r:id="rId13" w:type="even"/>
          <w:footerReference r:id="rId16" w:type="even"/>
          <w:pgSz w:w="11907" w:h="16840"/>
          <w:pgMar w:top="1701" w:right="1134" w:bottom="1701" w:left="1134" w:header="567" w:footer="567" w:gutter="0"/>
          <w:pgNumType w:fmt="lowerRoman"/>
          <w:cols w:space="425" w:num="1"/>
          <w:docGrid w:linePitch="312" w:charSpace="0"/>
        </w:sectPr>
      </w:pPr>
      <w:r>
        <w:fldChar w:fldCharType="end"/>
      </w:r>
    </w:p>
    <w:p>
      <w:pPr>
        <w:pStyle w:val="3"/>
      </w:pPr>
      <w:bookmarkStart w:id="0" w:name="_ZH-CN_TOPIC_0000002425085546"/>
      <w:bookmarkEnd w:id="0"/>
      <w:bookmarkStart w:id="1" w:name="_ZH-CN_TOPIC_0000002425085546-chtext"/>
      <w:bookmarkStart w:id="2" w:name="_Toc256000000"/>
      <w:r>
        <w:t>矿鸿实验室MDTP应用审核模板要求</w:t>
      </w:r>
      <w:bookmarkEnd w:id="1"/>
      <w:bookmarkEnd w:id="2"/>
    </w:p>
    <w:p>
      <w:r>
        <w:t>本文档用于指导厂商在矿鸿设备开发MDTP应用时需满足的要求以及送测矿鸿实验室时提交的相关证明，总体如下：</w:t>
      </w:r>
    </w:p>
    <w:p>
      <w:r>
        <w:rPr>
          <w:b/>
        </w:rPr>
        <w:t>（1）总体要求：</w:t>
      </w:r>
      <w:r>
        <w:t>对MDTP应用的要求是厂家基于具体场景业务出发，覆盖MDTP协议以下服务集：发现服务集，连接服务集、读取服务集、设置服务集、方法服务集、订阅发布服务集。且该应用必须要有实际的上层功能，不能为简单的demo应用，设备实际使用场景的业务数据必须至少有部分是经过该应用传输。</w:t>
      </w:r>
    </w:p>
    <w:p>
      <w:r>
        <w:rPr>
          <w:b/>
        </w:rPr>
        <w:t>（2）相关证明：</w:t>
      </w:r>
      <w:r>
        <w:t>厂商需要给出1.1到1.7小节以及其子目录中所有的相关证明材料。</w:t>
      </w:r>
    </w:p>
    <w:p>
      <w:r>
        <w:fldChar w:fldCharType="begin"/>
      </w:r>
      <w:r>
        <w:instrText xml:space="preserve"> HYPERLINK \l "_ZH-CN_TOPIC_0000002458644133" \o " " </w:instrText>
      </w:r>
      <w:r>
        <w:fldChar w:fldCharType="separate"/>
      </w:r>
      <w:r>
        <w:rPr>
          <w:rStyle w:val="145"/>
        </w:rPr>
        <w:t>1.1  应用总体介绍</w:t>
      </w:r>
      <w:r>
        <w:rPr>
          <w:rStyle w:val="145"/>
        </w:rPr>
        <w:fldChar w:fldCharType="end"/>
      </w:r>
    </w:p>
    <w:p>
      <w:r>
        <w:fldChar w:fldCharType="begin"/>
      </w:r>
      <w:r>
        <w:instrText xml:space="preserve"> HYPERLINK \l "_ZH-CN_TOPIC_0000002425085550" \o " " </w:instrText>
      </w:r>
      <w:r>
        <w:fldChar w:fldCharType="separate"/>
      </w:r>
      <w:r>
        <w:rPr>
          <w:rStyle w:val="145"/>
        </w:rPr>
        <w:t>1.2  发现服务集</w:t>
      </w:r>
      <w:r>
        <w:rPr>
          <w:rStyle w:val="145"/>
        </w:rPr>
        <w:fldChar w:fldCharType="end"/>
      </w:r>
    </w:p>
    <w:p>
      <w:r>
        <w:fldChar w:fldCharType="begin"/>
      </w:r>
      <w:r>
        <w:instrText xml:space="preserve"> HYPERLINK \l "_ZH-CN_TOPIC_0000002458644137" \o " " </w:instrText>
      </w:r>
      <w:r>
        <w:fldChar w:fldCharType="separate"/>
      </w:r>
      <w:r>
        <w:rPr>
          <w:rStyle w:val="145"/>
        </w:rPr>
        <w:t>1.3  连接服务集</w:t>
      </w:r>
      <w:r>
        <w:rPr>
          <w:rStyle w:val="145"/>
        </w:rPr>
        <w:fldChar w:fldCharType="end"/>
      </w:r>
    </w:p>
    <w:p>
      <w:r>
        <w:fldChar w:fldCharType="begin"/>
      </w:r>
      <w:r>
        <w:instrText xml:space="preserve"> HYPERLINK \l "_ZH-CN_TOPIC_0000002458724265" \o " " </w:instrText>
      </w:r>
      <w:r>
        <w:fldChar w:fldCharType="separate"/>
      </w:r>
      <w:r>
        <w:rPr>
          <w:rStyle w:val="145"/>
        </w:rPr>
        <w:t>1.4  读取服务集</w:t>
      </w:r>
      <w:r>
        <w:rPr>
          <w:rStyle w:val="145"/>
        </w:rPr>
        <w:fldChar w:fldCharType="end"/>
      </w:r>
    </w:p>
    <w:p>
      <w:r>
        <w:fldChar w:fldCharType="begin"/>
      </w:r>
      <w:r>
        <w:instrText xml:space="preserve"> HYPERLINK \l "_ZH-CN_TOPIC_0000002425245418" \o " " </w:instrText>
      </w:r>
      <w:r>
        <w:fldChar w:fldCharType="separate"/>
      </w:r>
      <w:r>
        <w:rPr>
          <w:rStyle w:val="145"/>
        </w:rPr>
        <w:t>1.5  设置服务集</w:t>
      </w:r>
      <w:r>
        <w:rPr>
          <w:rStyle w:val="145"/>
        </w:rPr>
        <w:fldChar w:fldCharType="end"/>
      </w:r>
    </w:p>
    <w:p>
      <w:r>
        <w:fldChar w:fldCharType="begin"/>
      </w:r>
      <w:r>
        <w:instrText xml:space="preserve"> HYPERLINK \l "_ZH-CN_TOPIC_0000002425245410" \o " " </w:instrText>
      </w:r>
      <w:r>
        <w:fldChar w:fldCharType="separate"/>
      </w:r>
      <w:r>
        <w:rPr>
          <w:rStyle w:val="145"/>
        </w:rPr>
        <w:t>1.6  方法服务集</w:t>
      </w:r>
      <w:r>
        <w:rPr>
          <w:rStyle w:val="145"/>
        </w:rPr>
        <w:fldChar w:fldCharType="end"/>
      </w:r>
    </w:p>
    <w:p>
      <w:r>
        <w:fldChar w:fldCharType="begin"/>
      </w:r>
      <w:r>
        <w:instrText xml:space="preserve"> HYPERLINK \l "_ZH-CN_TOPIC_0000002458725089" \o " " </w:instrText>
      </w:r>
      <w:r>
        <w:fldChar w:fldCharType="separate"/>
      </w:r>
      <w:r>
        <w:rPr>
          <w:rStyle w:val="145"/>
        </w:rPr>
        <w:t>1.7  订阅发布服务集</w:t>
      </w:r>
      <w:r>
        <w:rPr>
          <w:rStyle w:val="145"/>
        </w:rPr>
        <w:fldChar w:fldCharType="end"/>
      </w:r>
    </w:p>
    <w:p>
      <w:pPr>
        <w:pStyle w:val="4"/>
        <w:numPr>
          <w:ilvl w:val="1"/>
          <w:numId w:val="25"/>
        </w:numPr>
      </w:pPr>
      <w:bookmarkStart w:id="3" w:name="_ZH-CN_TOPIC_0000002458644133"/>
      <w:bookmarkEnd w:id="3"/>
      <w:bookmarkStart w:id="4" w:name="_Toc256000001"/>
      <w:bookmarkStart w:id="5" w:name="_ZH-CN_TOPIC_0000002458644133-chtext"/>
      <w:r>
        <w:t>应用总体介绍</w:t>
      </w:r>
      <w:bookmarkEnd w:id="4"/>
      <w:bookmarkEnd w:id="5"/>
    </w:p>
    <w:p>
      <w:pPr>
        <w:pStyle w:val="5"/>
        <w:numPr>
          <w:ilvl w:val="2"/>
          <w:numId w:val="26"/>
        </w:numPr>
      </w:pPr>
      <w:bookmarkStart w:id="6" w:name="_Toc256000002"/>
      <w:bookmarkStart w:id="7" w:name="_ZH-CN_TOPIC_0000002425085554-chtext"/>
      <w:r>
        <w:t>架构介绍</w:t>
      </w:r>
      <w:bookmarkEnd w:id="6"/>
      <w:bookmarkEnd w:id="7"/>
    </w:p>
    <w:p>
      <w:r>
        <w:rPr>
          <w:i/>
          <w:color w:val="A5A5A5"/>
        </w:rPr>
        <w:t>请在该处简单说明开发的MDTP应用的架构设计</w:t>
      </w:r>
    </w:p>
    <w:p>
      <w:pPr>
        <w:pStyle w:val="5"/>
      </w:pPr>
      <w:bookmarkStart w:id="8" w:name="_Toc256000003"/>
      <w:bookmarkStart w:id="9" w:name="_ZH-CN_TOPIC_0000002458644953-chtext"/>
      <w:r>
        <w:t>具体业务数据流向</w:t>
      </w:r>
      <w:bookmarkEnd w:id="8"/>
      <w:bookmarkEnd w:id="9"/>
    </w:p>
    <w:p>
      <w:r>
        <w:rPr>
          <w:i/>
          <w:color w:val="A5A5A5"/>
        </w:rPr>
        <w:t>请在该处介绍设备业务数据的流向，要求必须有部分经过该MDTP应用传输</w:t>
      </w:r>
    </w:p>
    <w:p>
      <w:pPr>
        <w:pStyle w:val="5"/>
      </w:pPr>
      <w:bookmarkStart w:id="10" w:name="_ZH-CN_TOPIC_0000002458724273-chtext"/>
      <w:bookmarkStart w:id="11" w:name="_Toc256000004"/>
      <w:r>
        <w:t>功能介绍</w:t>
      </w:r>
      <w:bookmarkEnd w:id="10"/>
      <w:bookmarkEnd w:id="11"/>
    </w:p>
    <w:p>
      <w:r>
        <w:rPr>
          <w:i/>
          <w:color w:val="A5A5A5"/>
        </w:rPr>
        <w:t>请在该处简单说明开发的MDTP应用支持的功能</w:t>
      </w:r>
    </w:p>
    <w:p>
      <w:pPr>
        <w:pStyle w:val="5"/>
      </w:pPr>
      <w:bookmarkStart w:id="12" w:name="_ZH-CN_TOPIC_0000002458644129-chtext"/>
      <w:bookmarkStart w:id="13" w:name="_Toc256000005"/>
      <w:r>
        <w:t>使用场景介绍</w:t>
      </w:r>
      <w:bookmarkEnd w:id="12"/>
      <w:bookmarkEnd w:id="13"/>
    </w:p>
    <w:p>
      <w:pPr>
        <w:rPr>
          <w:i/>
          <w:color w:val="A5A5A5"/>
        </w:rPr>
      </w:pPr>
      <w:r>
        <w:rPr>
          <w:i/>
          <w:color w:val="A5A5A5"/>
        </w:rPr>
        <w:t>请在该处简单说明开发的MDTP应用的使用场景</w:t>
      </w:r>
    </w:p>
    <w:p>
      <w:pPr>
        <w:pStyle w:val="4"/>
      </w:pPr>
      <w:r>
        <w:rPr>
          <w:rFonts w:hint="eastAsia"/>
          <w:lang w:val="en-US" w:eastAsia="zh-CN"/>
        </w:rPr>
        <w:t>具体业务流向说明</w:t>
      </w:r>
      <w:bookmarkStart w:id="56" w:name="_GoBack"/>
      <w:bookmarkEnd w:id="56"/>
    </w:p>
    <w:p>
      <w:pPr>
        <w:pStyle w:val="5"/>
        <w:numPr>
          <w:ilvl w:val="2"/>
          <w:numId w:val="27"/>
        </w:numPr>
      </w:pPr>
      <w:r>
        <w:rPr>
          <w:rFonts w:hint="eastAsia"/>
          <w:lang w:val="en-US" w:eastAsia="zh-CN"/>
        </w:rPr>
        <w:t>详细业务逻辑迁移方案和技术说明</w:t>
      </w:r>
    </w:p>
    <w:p>
      <w:pPr>
        <w:rPr>
          <w:rFonts w:hint="eastAsia" w:cs="Arial"/>
          <w:i/>
          <w:color w:val="A5A5A5"/>
          <w:lang w:val="en-US" w:eastAsia="zh-CN"/>
        </w:rPr>
      </w:pPr>
      <w:r>
        <w:rPr>
          <w:rFonts w:hint="eastAsia" w:cs="Arial"/>
          <w:i/>
          <w:color w:val="A5A5A5"/>
          <w:lang w:val="en-US" w:eastAsia="zh-CN"/>
        </w:rPr>
        <w:t>1、请在此处详细说明具体的迁移方案和技术说明</w:t>
      </w:r>
    </w:p>
    <w:p>
      <w:pPr>
        <w:rPr>
          <w:rFonts w:hint="default" w:cs="Arial"/>
          <w:i/>
          <w:color w:val="A5A5A5"/>
          <w:lang w:val="en-US" w:eastAsia="zh-CN"/>
        </w:rPr>
      </w:pPr>
      <w:r>
        <w:rPr>
          <w:rFonts w:hint="eastAsia" w:cs="Arial"/>
          <w:i/>
          <w:color w:val="A5A5A5"/>
          <w:lang w:val="en-US" w:eastAsia="zh-CN"/>
        </w:rPr>
        <w:t>2、必须包含具体的数据（属性值、方法调用）是如何通过MDTP在实际应用中传输</w:t>
      </w:r>
    </w:p>
    <w:p/>
    <w:p>
      <w:pPr>
        <w:pStyle w:val="5"/>
        <w:numPr>
          <w:ilvl w:val="2"/>
          <w:numId w:val="27"/>
        </w:numPr>
      </w:pPr>
      <w:r>
        <w:rPr>
          <w:rFonts w:hint="eastAsia"/>
          <w:lang w:val="en-US" w:eastAsia="zh-CN"/>
        </w:rPr>
        <w:t>具体的进程名</w:t>
      </w:r>
    </w:p>
    <w:p>
      <w:pPr>
        <w:rPr>
          <w:rFonts w:hint="default" w:cs="Arial"/>
          <w:i/>
          <w:color w:val="A5A5A5"/>
          <w:lang w:val="en-US" w:eastAsia="zh-CN"/>
        </w:rPr>
      </w:pPr>
      <w:r>
        <w:rPr>
          <w:rFonts w:hint="eastAsia" w:cs="Arial"/>
          <w:i/>
          <w:color w:val="A5A5A5"/>
          <w:lang w:val="en-US" w:eastAsia="zh-CN"/>
        </w:rPr>
        <w:t>请列出上方迁移方案涉及进程的完整名称</w:t>
      </w:r>
    </w:p>
    <w:p>
      <w:pPr>
        <w:ind w:left="0" w:leftChars="0" w:firstLine="0" w:firstLineChars="0"/>
        <w:rPr>
          <w:i/>
          <w:color w:val="A5A5A5"/>
        </w:rPr>
      </w:pPr>
    </w:p>
    <w:p>
      <w:pPr>
        <w:pStyle w:val="4"/>
      </w:pPr>
      <w:bookmarkStart w:id="14" w:name="_ZH-CN_TOPIC_0000002425085550"/>
      <w:bookmarkEnd w:id="14"/>
      <w:bookmarkStart w:id="15" w:name="_Toc256000006"/>
      <w:bookmarkStart w:id="16" w:name="_ZH-CN_TOPIC_0000002425085550-chtext"/>
      <w:r>
        <w:t>发现服务集</w:t>
      </w:r>
      <w:bookmarkEnd w:id="15"/>
      <w:bookmarkEnd w:id="16"/>
    </w:p>
    <w:p>
      <w:pPr>
        <w:pStyle w:val="5"/>
        <w:numPr>
          <w:ilvl w:val="2"/>
          <w:numId w:val="27"/>
        </w:numPr>
      </w:pPr>
      <w:bookmarkStart w:id="17" w:name="_Toc256000007"/>
      <w:bookmarkStart w:id="18" w:name="_ZH-CN_TOPIC_0000002425245402-chtext"/>
      <w:r>
        <w:t>简单说明</w:t>
      </w:r>
      <w:bookmarkEnd w:id="17"/>
      <w:bookmarkEnd w:id="18"/>
    </w:p>
    <w:p>
      <w:r>
        <w:rPr>
          <w:i/>
          <w:color w:val="A5A5A5"/>
        </w:rPr>
        <w:t>请简单说明开发的MDTP应用满足煤炭行业标准《煤矿数据采集与传输技术要求 第2部分：服务集》中第6章《发现服务集》中的要求</w:t>
      </w:r>
    </w:p>
    <w:p>
      <w:pPr>
        <w:pStyle w:val="5"/>
      </w:pPr>
      <w:bookmarkStart w:id="19" w:name="_ZH-CN_TOPIC_0000002458724261-chtext"/>
      <w:bookmarkStart w:id="20" w:name="_Toc256000008"/>
      <w:r>
        <w:t>相关截图证明</w:t>
      </w:r>
      <w:bookmarkEnd w:id="19"/>
      <w:bookmarkEnd w:id="20"/>
    </w:p>
    <w:p>
      <w:r>
        <w:rPr>
          <w:i/>
          <w:color w:val="A5A5A5"/>
        </w:rPr>
        <w:t>请给出上诉发现服务集说明的相关证明截图，包括但不限于：代码、日志、报文、应用界面等，这些截图应该能体现该MDTP应用覆盖发现服务集</w:t>
      </w:r>
    </w:p>
    <w:p>
      <w:pPr>
        <w:pStyle w:val="4"/>
      </w:pPr>
      <w:bookmarkStart w:id="21" w:name="_ZH-CN_TOPIC_0000002458644137"/>
      <w:bookmarkEnd w:id="21"/>
      <w:bookmarkStart w:id="22" w:name="_ZH-CN_TOPIC_0000002458644137-chtext"/>
      <w:bookmarkStart w:id="23" w:name="_Toc256000009"/>
      <w:r>
        <w:t>连接服务集</w:t>
      </w:r>
      <w:bookmarkEnd w:id="22"/>
      <w:bookmarkEnd w:id="23"/>
    </w:p>
    <w:p>
      <w:pPr>
        <w:pStyle w:val="5"/>
        <w:numPr>
          <w:ilvl w:val="2"/>
          <w:numId w:val="28"/>
        </w:numPr>
      </w:pPr>
      <w:bookmarkStart w:id="24" w:name="_Toc256000010"/>
      <w:bookmarkStart w:id="25" w:name="_ZH-CN_TOPIC_0000002425085558-chtext"/>
      <w:r>
        <w:t>简单说明</w:t>
      </w:r>
      <w:bookmarkEnd w:id="24"/>
      <w:bookmarkEnd w:id="25"/>
    </w:p>
    <w:p>
      <w:r>
        <w:rPr>
          <w:i/>
          <w:color w:val="A5A5A5"/>
        </w:rPr>
        <w:t>请简单说明开发的MDTP应用满足煤炭行业标准《煤矿数据采集与传输技术要求 第2部分：服务集》中第8章《连接服务集》中的要求</w:t>
      </w:r>
    </w:p>
    <w:p>
      <w:pPr>
        <w:pStyle w:val="5"/>
      </w:pPr>
      <w:bookmarkStart w:id="26" w:name="_Toc256000011"/>
      <w:bookmarkStart w:id="27" w:name="_ZH-CN_TOPIC_0000002458724269-chtext"/>
      <w:r>
        <w:t>相关截图证明</w:t>
      </w:r>
      <w:bookmarkEnd w:id="26"/>
      <w:bookmarkEnd w:id="27"/>
    </w:p>
    <w:p>
      <w:r>
        <w:rPr>
          <w:i/>
          <w:color w:val="A5A5A5"/>
        </w:rPr>
        <w:t>请给出上诉连接服务集说明的相关证明截图，包括但不限于：代码、日志、报文、应用界面等，这些截图应该能体现该MDTP应用覆盖连接服务集</w:t>
      </w:r>
    </w:p>
    <w:p>
      <w:pPr>
        <w:pStyle w:val="4"/>
      </w:pPr>
      <w:bookmarkStart w:id="28" w:name="_ZH-CN_TOPIC_0000002458724265"/>
      <w:bookmarkEnd w:id="28"/>
      <w:bookmarkStart w:id="29" w:name="_ZH-CN_TOPIC_0000002458724265-chtext"/>
      <w:bookmarkStart w:id="30" w:name="_Toc256000012"/>
      <w:r>
        <w:t>读取服务集</w:t>
      </w:r>
      <w:bookmarkEnd w:id="29"/>
      <w:bookmarkEnd w:id="30"/>
    </w:p>
    <w:p>
      <w:pPr>
        <w:pStyle w:val="5"/>
        <w:numPr>
          <w:ilvl w:val="2"/>
          <w:numId w:val="29"/>
        </w:numPr>
      </w:pPr>
      <w:bookmarkStart w:id="31" w:name="_Toc256000013"/>
      <w:bookmarkStart w:id="32" w:name="_ZH-CN_TOPIC_0000002458724277-chtext"/>
      <w:r>
        <w:t>简单说明</w:t>
      </w:r>
      <w:bookmarkEnd w:id="31"/>
      <w:bookmarkEnd w:id="32"/>
    </w:p>
    <w:p>
      <w:r>
        <w:rPr>
          <w:i/>
          <w:color w:val="A5A5A5"/>
        </w:rPr>
        <w:t>请简单说明开发的MDTP应用满足煤炭行业标准《煤矿数据采集与传输技术要求 第2部分：服务集》中第9章《读取服务集》中的要求</w:t>
      </w:r>
    </w:p>
    <w:p>
      <w:pPr>
        <w:pStyle w:val="5"/>
      </w:pPr>
      <w:bookmarkStart w:id="33" w:name="_Toc256000014"/>
      <w:bookmarkStart w:id="34" w:name="_ZH-CN_TOPIC_0000002458644127-chtext"/>
      <w:r>
        <w:t>相关截图证明</w:t>
      </w:r>
      <w:bookmarkEnd w:id="33"/>
      <w:bookmarkEnd w:id="34"/>
    </w:p>
    <w:p>
      <w:r>
        <w:rPr>
          <w:i/>
          <w:color w:val="A5A5A5"/>
        </w:rPr>
        <w:t>请给出上诉读取服务集说明的相关证明截图，包括但不限于：代码、日志、报文、应用界面等，这些截图应该能体现该MDTP应用覆盖读取服务集</w:t>
      </w:r>
    </w:p>
    <w:p>
      <w:pPr>
        <w:pStyle w:val="4"/>
      </w:pPr>
      <w:bookmarkStart w:id="35" w:name="_ZH-CN_TOPIC_0000002425245418"/>
      <w:bookmarkEnd w:id="35"/>
      <w:bookmarkStart w:id="36" w:name="_Toc256000015"/>
      <w:bookmarkStart w:id="37" w:name="_ZH-CN_TOPIC_0000002425245418-chtext"/>
      <w:r>
        <w:t>设置服务集</w:t>
      </w:r>
      <w:bookmarkEnd w:id="36"/>
      <w:bookmarkEnd w:id="37"/>
    </w:p>
    <w:p>
      <w:pPr>
        <w:pStyle w:val="5"/>
        <w:numPr>
          <w:ilvl w:val="2"/>
          <w:numId w:val="30"/>
        </w:numPr>
      </w:pPr>
      <w:bookmarkStart w:id="38" w:name="_ZH-CN_TOPIC_0000002425085562-chtext"/>
      <w:bookmarkStart w:id="39" w:name="_Toc256000016"/>
      <w:r>
        <w:t>简单说明</w:t>
      </w:r>
      <w:bookmarkEnd w:id="38"/>
      <w:bookmarkEnd w:id="39"/>
    </w:p>
    <w:p>
      <w:r>
        <w:rPr>
          <w:i/>
          <w:color w:val="A5A5A5"/>
        </w:rPr>
        <w:t>请简单说明开发的MDTP应用满足煤炭行业标准《煤矿数据采集与传输技术要求 第2部分：服务集》中第10章《设置服务集》中的要求</w:t>
      </w:r>
    </w:p>
    <w:p>
      <w:pPr>
        <w:pStyle w:val="5"/>
      </w:pPr>
      <w:bookmarkStart w:id="40" w:name="_ZH-CN_TOPIC_0000002425245414-chtext"/>
      <w:bookmarkStart w:id="41" w:name="_Toc256000017"/>
      <w:r>
        <w:t>相关截图证明</w:t>
      </w:r>
      <w:bookmarkEnd w:id="40"/>
      <w:bookmarkEnd w:id="41"/>
    </w:p>
    <w:p>
      <w:r>
        <w:rPr>
          <w:i/>
          <w:color w:val="A5A5A5"/>
        </w:rPr>
        <w:t>请给出上诉设置服务集说明的相关证明截图，包括但不限于：代码、日志、报文、应用界面等，这些截图应该能体现该MDTP应用覆盖设置服务集</w:t>
      </w:r>
    </w:p>
    <w:p>
      <w:pPr>
        <w:pStyle w:val="4"/>
      </w:pPr>
      <w:bookmarkStart w:id="42" w:name="_ZH-CN_TOPIC_0000002425245410"/>
      <w:bookmarkEnd w:id="42"/>
      <w:bookmarkStart w:id="43" w:name="_Toc256000018"/>
      <w:bookmarkStart w:id="44" w:name="_ZH-CN_TOPIC_0000002425245410-chtext"/>
      <w:r>
        <w:t>方法服务集</w:t>
      </w:r>
      <w:bookmarkEnd w:id="43"/>
      <w:bookmarkEnd w:id="44"/>
    </w:p>
    <w:p>
      <w:pPr>
        <w:pStyle w:val="5"/>
        <w:numPr>
          <w:ilvl w:val="2"/>
          <w:numId w:val="31"/>
        </w:numPr>
      </w:pPr>
      <w:bookmarkStart w:id="45" w:name="_Toc256000019"/>
      <w:bookmarkStart w:id="46" w:name="_ZH-CN_TOPIC_0000002458644141-chtext"/>
      <w:r>
        <w:t>简单说明</w:t>
      </w:r>
      <w:bookmarkEnd w:id="45"/>
      <w:bookmarkEnd w:id="46"/>
    </w:p>
    <w:p>
      <w:r>
        <w:rPr>
          <w:i/>
          <w:color w:val="A5A5A5"/>
        </w:rPr>
        <w:t>请简单说明开发的MDTP应用满足煤炭行业标准《煤矿数据采集与传输技术要求 第2部分：服务集》中第11章《方法服务集》中的要求</w:t>
      </w:r>
    </w:p>
    <w:p>
      <w:pPr>
        <w:pStyle w:val="5"/>
      </w:pPr>
      <w:bookmarkStart w:id="47" w:name="_ZH-CN_TOPIC_0000002425245406-chtext"/>
      <w:bookmarkStart w:id="48" w:name="_Toc256000020"/>
      <w:r>
        <w:t>相关截图证明</w:t>
      </w:r>
      <w:bookmarkEnd w:id="47"/>
      <w:bookmarkEnd w:id="48"/>
    </w:p>
    <w:p>
      <w:r>
        <w:rPr>
          <w:i/>
          <w:color w:val="A5A5A5"/>
        </w:rPr>
        <w:t>请给出上诉方法服务集说明的相关证明截图，包括但不限于：代码、日志、报文、应用界面等，这些截图应该能体现该MDTP应用覆盖方法服务集</w:t>
      </w:r>
    </w:p>
    <w:p>
      <w:pPr>
        <w:pStyle w:val="4"/>
      </w:pPr>
      <w:bookmarkStart w:id="49" w:name="_ZH-CN_TOPIC_0000002458725089"/>
      <w:bookmarkEnd w:id="49"/>
      <w:bookmarkStart w:id="50" w:name="_Toc256000021"/>
      <w:bookmarkStart w:id="51" w:name="_ZH-CN_TOPIC_0000002458725089-chtext"/>
      <w:r>
        <w:t>订阅发布服务集</w:t>
      </w:r>
      <w:bookmarkEnd w:id="50"/>
      <w:bookmarkEnd w:id="51"/>
    </w:p>
    <w:p>
      <w:pPr>
        <w:pStyle w:val="5"/>
        <w:numPr>
          <w:ilvl w:val="2"/>
          <w:numId w:val="32"/>
        </w:numPr>
      </w:pPr>
      <w:bookmarkStart w:id="52" w:name="_Toc256000022"/>
      <w:bookmarkStart w:id="53" w:name="_ZH-CN_TOPIC_0000002425086386-chtext"/>
      <w:r>
        <w:t>简单说明</w:t>
      </w:r>
      <w:bookmarkEnd w:id="52"/>
      <w:bookmarkEnd w:id="53"/>
    </w:p>
    <w:p>
      <w:r>
        <w:rPr>
          <w:i/>
          <w:color w:val="A5A5A5"/>
        </w:rPr>
        <w:t>请简单说明开发的MDTP应用支持订阅发布功能</w:t>
      </w:r>
    </w:p>
    <w:p>
      <w:pPr>
        <w:pStyle w:val="5"/>
      </w:pPr>
      <w:bookmarkStart w:id="54" w:name="_ZH-CN_TOPIC_0000002425246222-chtext"/>
      <w:bookmarkStart w:id="55" w:name="_Toc256000023"/>
      <w:r>
        <w:t>相关截图证明</w:t>
      </w:r>
      <w:bookmarkEnd w:id="54"/>
      <w:bookmarkEnd w:id="55"/>
    </w:p>
    <w:p>
      <w:r>
        <w:rPr>
          <w:i/>
          <w:color w:val="A5A5A5"/>
        </w:rPr>
        <w:t>请给出上诉方法服务集说明的相关证明截图，包括但不限于：代码、日志、报文、应用界面等，这些截图应该能体现该MDTP应用覆盖订阅发布服务集</w:t>
      </w:r>
    </w:p>
    <w:sectPr>
      <w:headerReference r:id="rId18" w:type="default"/>
      <w:footerReference r:id="rId20" w:type="default"/>
      <w:headerReference r:id="rId19" w:type="even"/>
      <w:footerReference r:id="rId21" w:type="even"/>
      <w:pgSz w:w="11907" w:h="16840"/>
      <w:pgMar w:top="1701" w:right="1134" w:bottom="1701" w:left="1134" w:header="567" w:footer="567" w:gutter="0"/>
      <w:pgNumType w:fmt="decimal" w:start="1"/>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Book Antiqua">
    <w:panose1 w:val="0204060205030503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vAlign w:val="center"/>
        </w:tcPr>
        <w:p>
          <w:pPr>
            <w:pStyle w:val="56"/>
            <w:rPr>
              <w:rFonts w:hint="eastAsia"/>
            </w:rPr>
          </w:pPr>
          <w:r>
            <w:fldChar w:fldCharType="begin"/>
          </w:r>
          <w:r>
            <w:instrText xml:space="preserve">PAGE  </w:instrText>
          </w:r>
          <w:r>
            <w:fldChar w:fldCharType="separate"/>
          </w:r>
          <w:r>
            <w:t>ii</w:t>
          </w:r>
          <w:r>
            <w:fldChar w:fldCharType="end"/>
          </w:r>
        </w:p>
      </w:tc>
      <w:tc>
        <w:tcPr>
          <w:tcW w:w="3224" w:type="dxa"/>
          <w:vAlign w:val="center"/>
        </w:tcPr>
        <w:p>
          <w:pPr>
            <w:pStyle w:val="233"/>
            <w:rPr>
              <w:rFonts w:hint="eastAsia"/>
            </w:rPr>
          </w:pPr>
          <w:r>
            <w:fldChar w:fldCharType="begin"/>
          </w:r>
          <w:r>
            <w:instrText xml:space="preserve"> DOCPROPERTY  ProprietaryDeclaration  \* MERGEFORMAT </w:instrText>
          </w:r>
          <w:r>
            <w:fldChar w:fldCharType="separate"/>
          </w:r>
          <w:r>
            <w:rPr>
              <w:bCs/>
            </w:rPr>
            <w:t>版权所有</w:t>
          </w:r>
          <w:r>
            <w:t xml:space="preserve"> © 华为终端有限公司</w:t>
          </w:r>
          <w:r>
            <w:fldChar w:fldCharType="end"/>
          </w:r>
        </w:p>
      </w:tc>
      <w:tc>
        <w:tcPr>
          <w:tcW w:w="3224" w:type="dxa"/>
        </w:tcPr>
        <w:p>
          <w:pPr>
            <w:pStyle w:val="174"/>
            <w:rPr>
              <w:rFonts w:hint="eastAsia"/>
            </w:rPr>
          </w:pPr>
          <w:r>
            <w:rPr>
              <w:rFonts w:hint="eastAsia"/>
            </w:rPr>
            <w:t xml:space="preserve">文档版本 </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r>
  </w:tbl>
  <w:p>
    <w:pPr>
      <w:pStyle w:val="17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4" w:type="dxa"/>
        </w:tcPr>
        <w:p>
          <w:pPr>
            <w:pStyle w:val="174"/>
            <w:rPr>
              <w:rFonts w:hint="eastAsia"/>
            </w:rPr>
          </w:pPr>
          <w:r>
            <w:fldChar w:fldCharType="begin"/>
          </w:r>
          <w:r>
            <w:instrText xml:space="preserve"> PAGE </w:instrText>
          </w:r>
          <w:r>
            <w:fldChar w:fldCharType="separate"/>
          </w:r>
          <w:r>
            <w:rPr>
              <w:rFonts w:ascii="Times New Roman" w:eastAsia="宋体" w:cs="Arial"/>
              <w:kern w:val="2"/>
              <w:sz w:val="20"/>
              <w:szCs w:val="20"/>
              <w:lang w:val="en-US" w:eastAsia="zh-CN" w:bidi="ar-SA"/>
            </w:rPr>
            <w:t>i</w:t>
          </w:r>
          <w:r>
            <w:fldChar w:fldCharType="end"/>
          </w:r>
        </w:p>
      </w:tc>
    </w:tr>
  </w:tbl>
  <w:p>
    <w:pPr>
      <w:pStyle w:val="17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4"/>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4" w:type="dxa"/>
        </w:tcPr>
        <w:p>
          <w:pPr>
            <w:pStyle w:val="174"/>
            <w:rPr>
              <w:rFonts w:hint="eastAsia"/>
            </w:rPr>
          </w:pPr>
          <w:r>
            <w:fldChar w:fldCharType="begin"/>
          </w:r>
          <w:r>
            <w:instrText xml:space="preserve"> PAGE </w:instrText>
          </w:r>
          <w:r>
            <w:fldChar w:fldCharType="separate"/>
          </w:r>
          <w:r>
            <w:t>xi</w:t>
          </w:r>
          <w:r>
            <w:fldChar w:fldCharType="end"/>
          </w:r>
        </w:p>
      </w:tc>
    </w:tr>
  </w:tbl>
  <w:p>
    <w:pPr>
      <w:pStyle w:val="17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eastAsia"/>
            </w:rPr>
          </w:pPr>
          <w:r>
            <w:fldChar w:fldCharType="begin"/>
          </w:r>
          <w:r>
            <w:instrText xml:space="preserve">PAGE  </w:instrText>
          </w:r>
          <w:r>
            <w:fldChar w:fldCharType="separate"/>
          </w:r>
          <w:r>
            <w:rPr>
              <w:rFonts w:ascii="Times New Roman" w:eastAsia="宋体" w:cs="Arial"/>
              <w:kern w:val="2"/>
              <w:sz w:val="20"/>
              <w:szCs w:val="20"/>
              <w:lang w:val="en-US" w:eastAsia="zh-CN" w:bidi="ar-SA"/>
            </w:rPr>
            <w:t>ii</w:t>
          </w:r>
          <w:r>
            <w:fldChar w:fldCharType="end"/>
          </w:r>
        </w:p>
      </w:tc>
    </w:tr>
  </w:tbl>
  <w:p>
    <w:pPr>
      <w:pStyle w:val="174"/>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eastAsia"/>
            </w:rPr>
          </w:pPr>
          <w:r>
            <w:fldChar w:fldCharType="begin"/>
          </w:r>
          <w:r>
            <w:instrText xml:space="preserve">PAGE  </w:instrText>
          </w:r>
          <w:r>
            <w:fldChar w:fldCharType="separate"/>
          </w:r>
          <w:r>
            <w:t>i</w:t>
          </w:r>
          <w:r>
            <w:fldChar w:fldCharType="end"/>
          </w:r>
        </w:p>
      </w:tc>
    </w:tr>
  </w:tbl>
  <w:p>
    <w:pPr>
      <w:pStyle w:val="174"/>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eastAsia"/>
            </w:rPr>
          </w:pPr>
          <w:r>
            <w:fldChar w:fldCharType="begin"/>
          </w:r>
          <w:r>
            <w:instrText xml:space="preserve"> DOCPROPERTY  DocumentVersion  \* MERGEFORMAT </w:instrText>
          </w:r>
          <w:r>
            <w:fldChar w:fldCharType="separate"/>
          </w:r>
          <w:r>
            <w:rPr>
              <w:b/>
              <w:bCs/>
            </w:rPr>
            <w:t>02</w:t>
          </w:r>
          <w:r>
            <w:rPr>
              <w:b/>
              <w:bCs/>
            </w:rPr>
            <w:fldChar w:fldCharType="end"/>
          </w:r>
        </w:p>
      </w:tc>
      <w:tc>
        <w:tcPr>
          <w:tcW w:w="3249" w:type="dxa"/>
          <w:vAlign w:val="center"/>
        </w:tcPr>
        <w:p>
          <w:pPr>
            <w:jc w:val="center"/>
            <w:rPr>
              <w:rFonts w:hint="eastAsia"/>
            </w:rPr>
          </w:pPr>
          <w:r>
            <w:fldChar w:fldCharType="begin"/>
          </w:r>
          <w:r>
            <w:instrText xml:space="preserve"> DOCPROPERTY  ProprietaryDeclaration  \* MERGEFORMAT </w:instrText>
          </w:r>
          <w:r>
            <w:fldChar w:fldCharType="separate"/>
          </w:r>
          <w:r>
            <w:rPr>
              <w:rFonts w:hint="eastAsia" w:ascii="宋体" w:hAnsi="宋体" w:cs="宋体"/>
              <w:b/>
              <w:bCs/>
            </w:rPr>
            <w:t>版权所有</w:t>
          </w:r>
          <w:r>
            <w:rPr>
              <w:rFonts w:hint="eastAsia"/>
            </w:rPr>
            <w:t xml:space="preserve"> © 华为终端有限公司</w:t>
          </w:r>
          <w:r>
            <w:rPr>
              <w:rFonts w:hint="eastAsia"/>
            </w:rPr>
            <w:fldChar w:fldCharType="end"/>
          </w:r>
        </w:p>
      </w:tc>
      <w:tc>
        <w:tcPr>
          <w:tcW w:w="3176" w:type="dxa"/>
          <w:vAlign w:val="center"/>
        </w:tcPr>
        <w:p>
          <w:pPr>
            <w:jc w:val="right"/>
            <w:rPr>
              <w:rFonts w:hint="eastAsia"/>
            </w:rPr>
          </w:pPr>
          <w:r>
            <w:fldChar w:fldCharType="begin"/>
          </w:r>
          <w:r>
            <w:instrText xml:space="preserve">PAGE  </w:instrText>
          </w:r>
          <w:r>
            <w:fldChar w:fldCharType="separate"/>
          </w:r>
          <w:r>
            <w:t>i</w:t>
          </w:r>
          <w:r>
            <w:fldChar w:fldCharType="end"/>
          </w:r>
        </w:p>
      </w:tc>
    </w:tr>
  </w:tbl>
  <w:p>
    <w:pPr>
      <w:rPr>
        <w:rFonts w:hint="eastAsia"/>
      </w:rPr>
    </w:pPr>
  </w:p>
  <w:p/>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48"/>
      <w:gridCol w:w="3249"/>
      <w:gridCol w:w="317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48" w:type="dxa"/>
          <w:vAlign w:val="center"/>
        </w:tcPr>
        <w:p>
          <w:pPr>
            <w:rPr>
              <w:rFonts w:hint="eastAsia"/>
            </w:rPr>
          </w:pPr>
          <w:r>
            <w:fldChar w:fldCharType="begin"/>
          </w:r>
          <w:r>
            <w:instrText xml:space="preserve"> DOCPROPERTY  DocumentVersion  \* MERGEFORMAT </w:instrText>
          </w:r>
          <w:r>
            <w:fldChar w:fldCharType="separate"/>
          </w:r>
          <w:r>
            <w:rPr>
              <w:b/>
              <w:bCs/>
            </w:rPr>
            <w:t>02</w:t>
          </w:r>
          <w:r>
            <w:rPr>
              <w:b/>
              <w:bCs/>
            </w:rPr>
            <w:fldChar w:fldCharType="end"/>
          </w:r>
        </w:p>
      </w:tc>
      <w:tc>
        <w:tcPr>
          <w:tcW w:w="3249" w:type="dxa"/>
          <w:vAlign w:val="center"/>
        </w:tcPr>
        <w:p>
          <w:pPr>
            <w:jc w:val="center"/>
            <w:rPr>
              <w:rFonts w:hint="eastAsia"/>
            </w:rPr>
          </w:pPr>
          <w:r>
            <w:fldChar w:fldCharType="begin"/>
          </w:r>
          <w:r>
            <w:instrText xml:space="preserve"> DOCPROPERTY  ProprietaryDeclaration  \* MERGEFORMAT </w:instrText>
          </w:r>
          <w:r>
            <w:fldChar w:fldCharType="separate"/>
          </w:r>
          <w:r>
            <w:rPr>
              <w:rFonts w:hint="eastAsia" w:ascii="宋体" w:hAnsi="宋体" w:cs="宋体"/>
              <w:b/>
              <w:bCs/>
            </w:rPr>
            <w:t>版权所有</w:t>
          </w:r>
          <w:r>
            <w:rPr>
              <w:rFonts w:hint="eastAsia"/>
            </w:rPr>
            <w:t xml:space="preserve"> © 华为终端有限公司</w:t>
          </w:r>
          <w:r>
            <w:rPr>
              <w:rFonts w:hint="eastAsia"/>
            </w:rPr>
            <w:fldChar w:fldCharType="end"/>
          </w:r>
        </w:p>
      </w:tc>
      <w:tc>
        <w:tcPr>
          <w:tcW w:w="3176" w:type="dxa"/>
          <w:vAlign w:val="center"/>
        </w:tcPr>
        <w:p>
          <w:pPr>
            <w:jc w:val="right"/>
            <w:rPr>
              <w:rFonts w:hint="eastAsia"/>
            </w:rPr>
          </w:pPr>
          <w:r>
            <w:fldChar w:fldCharType="begin"/>
          </w:r>
          <w:r>
            <w:instrText xml:space="preserve">PAGE  </w:instrText>
          </w:r>
          <w:r>
            <w:fldChar w:fldCharType="separate"/>
          </w:r>
          <w:r>
            <w:t>i</w:t>
          </w:r>
          <w:r>
            <w:fldChar w:fldCharType="end"/>
          </w:r>
        </w:p>
      </w:tc>
    </w:tr>
  </w:tbl>
  <w:p>
    <w:pPr>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eastAsia"/>
            </w:rPr>
          </w:pPr>
          <w:r>
            <w:fldChar w:fldCharType="begin"/>
          </w:r>
          <w:r>
            <w:instrText xml:space="preserve">PAGE  </w:instrText>
          </w:r>
          <w:r>
            <w:fldChar w:fldCharType="separate"/>
          </w:r>
          <w:r>
            <w:rPr>
              <w:rFonts w:ascii="Times New Roman" w:eastAsia="宋体" w:cs="Arial"/>
              <w:kern w:val="2"/>
              <w:sz w:val="20"/>
              <w:szCs w:val="20"/>
              <w:lang w:val="en-US" w:eastAsia="zh-CN" w:bidi="ar-SA"/>
            </w:rPr>
            <w:t>3</w:t>
          </w:r>
          <w:r>
            <w:fldChar w:fldCharType="end"/>
          </w:r>
        </w:p>
      </w:tc>
    </w:tr>
  </w:tbl>
  <w:p>
    <w:pPr>
      <w:pStyle w:val="174"/>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4"/>
      <w:gridCol w:w="3224"/>
      <w:gridCol w:w="3225"/>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3224" w:type="dxa"/>
        </w:tcPr>
        <w:p>
          <w:pPr>
            <w:pStyle w:val="56"/>
            <w:rPr>
              <w:rFonts w:hint="eastAsia"/>
            </w:rPr>
          </w:pPr>
          <w:r>
            <w:rPr>
              <w:rFonts w:hint="eastAsia"/>
            </w:rPr>
            <w:t>文档版本</w:t>
          </w:r>
          <w:r>
            <w:fldChar w:fldCharType="begin"/>
          </w:r>
          <w:r>
            <w:instrText xml:space="preserve"> DOCPROPERTY  DocumentVersion  \* MERGEFORMAT </w:instrText>
          </w:r>
          <w:r>
            <w:fldChar w:fldCharType="separate"/>
          </w:r>
          <w:r>
            <w:rPr>
              <w:bCs/>
            </w:rPr>
            <w:t>02</w:t>
          </w:r>
          <w:r>
            <w:rPr>
              <w:bCs/>
            </w:rPr>
            <w:fldChar w:fldCharType="end"/>
          </w:r>
          <w:r>
            <w:rPr>
              <w:rFonts w:hint="eastAsia"/>
            </w:rPr>
            <w:t xml:space="preserve"> (</w:t>
          </w:r>
          <w:r>
            <w:fldChar w:fldCharType="begin"/>
          </w:r>
          <w:r>
            <w:instrText xml:space="preserve"> DOCPROPERTY  ReleaseDate </w:instrText>
          </w:r>
          <w:r>
            <w:fldChar w:fldCharType="separate"/>
          </w:r>
          <w:r>
            <w:t>2025-09-30</w:t>
          </w:r>
          <w:r>
            <w:fldChar w:fldCharType="end"/>
          </w:r>
          <w:r>
            <w:rPr>
              <w:rFonts w:hint="eastAsia"/>
            </w:rPr>
            <w:t>)</w:t>
          </w:r>
        </w:p>
      </w:tc>
      <w:tc>
        <w:tcPr>
          <w:tcW w:w="3224" w:type="dxa"/>
        </w:tcPr>
        <w:p>
          <w:pPr>
            <w:pStyle w:val="233"/>
            <w:rPr>
              <w:rFonts w:hint="eastAsia"/>
            </w:rPr>
          </w:pPr>
          <w:r>
            <w:fldChar w:fldCharType="begin"/>
          </w:r>
          <w:r>
            <w:instrText xml:space="preserve"> DOCPROPERTY  ProprietaryDeclaration  \* MERGEFORMAT </w:instrText>
          </w:r>
          <w:r>
            <w:fldChar w:fldCharType="separate"/>
          </w:r>
          <w:r>
            <w:rPr>
              <w:rFonts w:hint="eastAsia"/>
              <w:bCs/>
            </w:rPr>
            <w:t>版权所有</w:t>
          </w:r>
          <w:r>
            <w:rPr>
              <w:rFonts w:hint="eastAsia"/>
            </w:rPr>
            <w:t xml:space="preserve"> © 华为终端有限公司</w:t>
          </w:r>
          <w:r>
            <w:rPr>
              <w:rFonts w:hint="eastAsia"/>
            </w:rPr>
            <w:fldChar w:fldCharType="end"/>
          </w:r>
        </w:p>
      </w:tc>
      <w:tc>
        <w:tcPr>
          <w:tcW w:w="3225" w:type="dxa"/>
        </w:tcPr>
        <w:p>
          <w:pPr>
            <w:pStyle w:val="174"/>
            <w:rPr>
              <w:rFonts w:hint="eastAsia"/>
            </w:rPr>
          </w:pPr>
          <w:r>
            <w:fldChar w:fldCharType="begin"/>
          </w:r>
          <w:r>
            <w:instrText xml:space="preserve">PAGE  </w:instrText>
          </w:r>
          <w:r>
            <w:fldChar w:fldCharType="separate"/>
          </w:r>
          <w:r>
            <w:t>2-5</w:t>
          </w:r>
          <w:r>
            <w:fldChar w:fldCharType="end"/>
          </w:r>
        </w:p>
      </w:tc>
    </w:tr>
  </w:tbl>
  <w:p>
    <w:pPr>
      <w:pStyle w:val="174"/>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cs="Times New Roman"/>
            </w:rPr>
          </w:pPr>
        </w:p>
      </w:tc>
      <w:tc>
        <w:tcPr>
          <w:tcW w:w="4200" w:type="dxa"/>
          <w:vAlign w:val="bottom"/>
        </w:tcPr>
        <w:p>
          <w:pPr>
            <w:pStyle w:val="174"/>
            <w:rPr>
              <w:rFonts w:cs="Times New Roman"/>
            </w:rPr>
          </w:pPr>
        </w:p>
      </w:tc>
    </w:tr>
  </w:tbl>
  <w:p>
    <w:pPr>
      <w:pStyle w:val="17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cs="Times New Roman"/>
            </w:rPr>
          </w:pPr>
        </w:p>
      </w:tc>
      <w:tc>
        <w:tcPr>
          <w:tcW w:w="4200" w:type="dxa"/>
          <w:vAlign w:val="bottom"/>
        </w:tcPr>
        <w:p>
          <w:pPr>
            <w:pStyle w:val="174"/>
            <w:rPr>
              <w:rFonts w:cs="Times New Roman"/>
            </w:rPr>
          </w:pPr>
        </w:p>
      </w:tc>
    </w:tr>
  </w:tbl>
  <w:p>
    <w:pPr>
      <w:pStyle w:val="17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eastAsia"/>
            </w:rPr>
          </w:pPr>
          <w:r>
            <w:fldChar w:fldCharType="begin"/>
          </w:r>
          <w:r>
            <w:instrText xml:space="preserve"> DOCPROPERTY  "Product&amp;Project Name"</w:instrText>
          </w:r>
          <w:r>
            <w:fldChar w:fldCharType="separate"/>
          </w:r>
          <w:r>
            <w:t>矿鸿工业互联创新国家矿山安全监察局重点实验室</w:t>
          </w:r>
          <w:r>
            <w:fldChar w:fldCharType="end"/>
          </w:r>
        </w:p>
        <w:p>
          <w:pPr>
            <w:pStyle w:val="56"/>
            <w:rPr>
              <w:rFonts w:cs="Times New Roman"/>
            </w:rPr>
          </w:pPr>
          <w:r>
            <w:fldChar w:fldCharType="begin"/>
          </w:r>
          <w:r>
            <w:instrText xml:space="preserve"> DOCPROPERTY  DocumentName </w:instrText>
          </w:r>
          <w:r>
            <w:fldChar w:fldCharType="separate"/>
          </w:r>
          <w:r>
            <w:t>矿鸿实验室MDTP应用审核模板1.3</w:t>
          </w:r>
          <w:r>
            <w:fldChar w:fldCharType="end"/>
          </w:r>
        </w:p>
      </w:tc>
      <w:tc>
        <w:tcPr>
          <w:tcW w:w="4830" w:type="dxa"/>
          <w:vAlign w:val="bottom"/>
        </w:tcPr>
        <w:p>
          <w:pPr>
            <w:pStyle w:val="174"/>
            <w:rPr>
              <w:rFonts w:cs="Times New Roman"/>
            </w:rPr>
          </w:pPr>
          <w:r>
            <w:fldChar w:fldCharType="begin"/>
          </w:r>
          <w:r>
            <w:instrText xml:space="preserve"> STYLEREF  "Contents" </w:instrText>
          </w:r>
          <w:r>
            <w:fldChar w:fldCharType="separate"/>
          </w:r>
          <w:r>
            <w:t>目  录</w:t>
          </w:r>
          <w:r>
            <w:fldChar w:fldCharType="end"/>
          </w:r>
        </w:p>
      </w:tc>
    </w:tr>
  </w:tbl>
  <w:p>
    <w:pPr>
      <w:pStyle w:val="17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eastAsia"/>
            </w:rPr>
          </w:pPr>
          <w:r>
            <w:fldChar w:fldCharType="begin"/>
          </w:r>
          <w:r>
            <w:instrText xml:space="preserve"> DOCPROPERTY  "Product&amp;Project Name"</w:instrText>
          </w:r>
          <w:r>
            <w:fldChar w:fldCharType="separate"/>
          </w:r>
          <w:r>
            <w:t>矿鸿工业互联创新国家矿山安全监察局重点实验室</w:t>
          </w:r>
          <w:r>
            <w:fldChar w:fldCharType="end"/>
          </w:r>
        </w:p>
        <w:p>
          <w:pPr>
            <w:pStyle w:val="56"/>
            <w:rPr>
              <w:rFonts w:cs="Times New Roman"/>
            </w:rPr>
          </w:pPr>
          <w:r>
            <w:fldChar w:fldCharType="begin"/>
          </w:r>
          <w:r>
            <w:instrText xml:space="preserve"> DOCPROPERTY  DocumentName </w:instrText>
          </w:r>
          <w:r>
            <w:fldChar w:fldCharType="separate"/>
          </w:r>
          <w:r>
            <w:t>矿鸿实验室MDTP应用审核模板1.3</w:t>
          </w:r>
          <w:r>
            <w:fldChar w:fldCharType="end"/>
          </w:r>
        </w:p>
      </w:tc>
      <w:tc>
        <w:tcPr>
          <w:tcW w:w="4830" w:type="dxa"/>
          <w:vAlign w:val="bottom"/>
        </w:tcPr>
        <w:p>
          <w:pPr>
            <w:pStyle w:val="174"/>
            <w:rPr>
              <w:rFonts w:cs="Times New Roman"/>
            </w:rPr>
          </w:pPr>
          <w:r>
            <w:fldChar w:fldCharType="begin"/>
          </w:r>
          <w:r>
            <w:instrText xml:space="preserve"> STYLEREF  "Contents" </w:instrText>
          </w:r>
          <w:r>
            <w:fldChar w:fldCharType="separate"/>
          </w:r>
          <w:r>
            <w:t>目  录</w:t>
          </w:r>
          <w:r>
            <w:fldChar w:fldCharType="end"/>
          </w:r>
        </w:p>
      </w:tc>
    </w:tr>
  </w:tbl>
  <w:p>
    <w:pPr>
      <w:pStyle w:val="17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cs="Times New Roman"/>
            </w:rPr>
          </w:pPr>
        </w:p>
      </w:tc>
      <w:tc>
        <w:tcPr>
          <w:tcW w:w="4200" w:type="dxa"/>
          <w:vAlign w:val="bottom"/>
        </w:tcPr>
        <w:p>
          <w:pPr>
            <w:pStyle w:val="174"/>
            <w:rPr>
              <w:rFonts w:cs="Times New Roman"/>
            </w:rPr>
          </w:pPr>
        </w:p>
      </w:tc>
    </w:tr>
  </w:tbl>
  <w:p>
    <w:pPr>
      <w:pStyle w:val="174"/>
    </w:pPr>
  </w:p>
  <w:p/>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0"/>
      <w:gridCol w:w="420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5460" w:type="dxa"/>
          <w:vAlign w:val="bottom"/>
        </w:tcPr>
        <w:p>
          <w:pPr>
            <w:pStyle w:val="56"/>
            <w:rPr>
              <w:rFonts w:cs="Times New Roman"/>
            </w:rPr>
          </w:pPr>
        </w:p>
      </w:tc>
      <w:tc>
        <w:tcPr>
          <w:tcW w:w="4200" w:type="dxa"/>
          <w:vAlign w:val="bottom"/>
        </w:tcPr>
        <w:p>
          <w:pPr>
            <w:pStyle w:val="174"/>
            <w:rPr>
              <w:rFonts w:cs="Times New Roman"/>
            </w:rPr>
          </w:pPr>
        </w:p>
      </w:tc>
    </w:tr>
  </w:tbl>
  <w:p>
    <w:pPr>
      <w:pStyle w:val="17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eastAsia"/>
            </w:rPr>
          </w:pPr>
          <w:r>
            <w:fldChar w:fldCharType="begin"/>
          </w:r>
          <w:r>
            <w:instrText xml:space="preserve"> DOCPROPERTY  "Product&amp;Project Name"</w:instrText>
          </w:r>
          <w:r>
            <w:fldChar w:fldCharType="separate"/>
          </w:r>
          <w:r>
            <w:t>矿鸿工业互联创新国家矿山安全监察局重点实验室</w:t>
          </w:r>
          <w:r>
            <w:fldChar w:fldCharType="end"/>
          </w:r>
        </w:p>
        <w:p>
          <w:pPr>
            <w:pStyle w:val="56"/>
            <w:rPr>
              <w:rFonts w:cs="Times New Roman"/>
            </w:rPr>
          </w:pPr>
          <w:r>
            <w:fldChar w:fldCharType="begin"/>
          </w:r>
          <w:r>
            <w:instrText xml:space="preserve"> DOCPROPERTY  DocumentName </w:instrText>
          </w:r>
          <w:r>
            <w:fldChar w:fldCharType="separate"/>
          </w:r>
          <w:r>
            <w:t>矿鸿实验室MDTP应用审核模板1.3</w:t>
          </w:r>
          <w:r>
            <w:fldChar w:fldCharType="end"/>
          </w:r>
        </w:p>
      </w:tc>
      <w:tc>
        <w:tcPr>
          <w:tcW w:w="4830" w:type="dxa"/>
          <w:vAlign w:val="bottom"/>
        </w:tcPr>
        <w:p>
          <w:pPr>
            <w:pStyle w:val="174"/>
          </w:pPr>
          <w:r>
            <w:fldChar w:fldCharType="begin"/>
          </w:r>
          <w:r>
            <w:instrText xml:space="preserve"> STYLEREF  "1" \n  \* MERGEFORMAT </w:instrText>
          </w:r>
          <w:r>
            <w:fldChar w:fldCharType="separate"/>
          </w:r>
          <w:r>
            <w:t xml:space="preserve">1 </w:t>
          </w:r>
          <w:r>
            <w:fldChar w:fldCharType="end"/>
          </w:r>
          <w:r>
            <w:fldChar w:fldCharType="begin"/>
          </w:r>
          <w:r>
            <w:instrText xml:space="preserve"> STYLEREF  "1"  </w:instrText>
          </w:r>
          <w:r>
            <w:fldChar w:fldCharType="separate"/>
          </w:r>
          <w:r>
            <w:t>矿鸿实验室MDTP应用审核模板要求</w:t>
          </w:r>
          <w:r>
            <w:fldChar w:fldCharType="end"/>
          </w:r>
        </w:p>
      </w:tc>
    </w:tr>
  </w:tbl>
  <w:p>
    <w:pPr>
      <w:pStyle w:val="17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10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30"/>
      <w:gridCol w:w="4830"/>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4830" w:type="dxa"/>
          <w:vAlign w:val="bottom"/>
        </w:tcPr>
        <w:p>
          <w:pPr>
            <w:pStyle w:val="56"/>
            <w:rPr>
              <w:rFonts w:hint="eastAsia"/>
            </w:rPr>
          </w:pPr>
          <w:r>
            <w:fldChar w:fldCharType="begin"/>
          </w:r>
          <w:r>
            <w:instrText xml:space="preserve"> DOCPROPERTY  "Product&amp;Project Name"</w:instrText>
          </w:r>
          <w:r>
            <w:fldChar w:fldCharType="separate"/>
          </w:r>
          <w:r>
            <w:t>矿鸿工业互联创新国家矿山安全监察局重点实验室</w:t>
          </w:r>
          <w:r>
            <w:fldChar w:fldCharType="end"/>
          </w:r>
        </w:p>
        <w:p>
          <w:pPr>
            <w:pStyle w:val="56"/>
            <w:rPr>
              <w:rFonts w:cs="Times New Roman"/>
            </w:rPr>
          </w:pPr>
          <w:r>
            <w:fldChar w:fldCharType="begin"/>
          </w:r>
          <w:r>
            <w:instrText xml:space="preserve"> DOCPROPERTY  DocumentName </w:instrText>
          </w:r>
          <w:r>
            <w:fldChar w:fldCharType="separate"/>
          </w:r>
          <w:r>
            <w:t>矿鸿实验室MDTP应用审核模板1.3</w:t>
          </w:r>
          <w:r>
            <w:fldChar w:fldCharType="end"/>
          </w:r>
        </w:p>
      </w:tc>
      <w:tc>
        <w:tcPr>
          <w:tcW w:w="4830" w:type="dxa"/>
          <w:vAlign w:val="bottom"/>
        </w:tcPr>
        <w:p>
          <w:pPr>
            <w:pStyle w:val="174"/>
          </w:pPr>
          <w:r>
            <w:fldChar w:fldCharType="begin"/>
          </w:r>
          <w:r>
            <w:instrText xml:space="preserve"> STYLEREF  "1" \n  \* MERGEFORMAT </w:instrText>
          </w:r>
          <w:r>
            <w:fldChar w:fldCharType="separate"/>
          </w:r>
          <w:r>
            <w:t xml:space="preserve">1 </w:t>
          </w:r>
          <w:r>
            <w:fldChar w:fldCharType="end"/>
          </w:r>
          <w:r>
            <w:fldChar w:fldCharType="begin"/>
          </w:r>
          <w:r>
            <w:instrText xml:space="preserve"> STYLEREF  "1"  </w:instrText>
          </w:r>
          <w:r>
            <w:fldChar w:fldCharType="separate"/>
          </w:r>
          <w:r>
            <w:t>矿鸿实验室MDTP应用审核模板要求</w:t>
          </w:r>
          <w:r>
            <w:fldChar w:fldCharType="end"/>
          </w:r>
        </w:p>
      </w:tc>
    </w:tr>
  </w:tbl>
  <w:p>
    <w:pPr>
      <w:pStyle w:val="1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6"/>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6"/>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4"/>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0"/>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10">
    <w:nsid w:val="0E8701E2"/>
    <w:multiLevelType w:val="multilevel"/>
    <w:tmpl w:val="0E8701E2"/>
    <w:lvl w:ilvl="0" w:tentative="0">
      <w:start w:val="1"/>
      <w:numFmt w:val="bullet"/>
      <w:pStyle w:val="206"/>
      <w:lvlText w:val=""/>
      <w:lvlJc w:val="left"/>
      <w:pPr>
        <w:tabs>
          <w:tab w:val="left" w:pos="1985"/>
        </w:tabs>
        <w:ind w:left="1985" w:hanging="284"/>
      </w:pPr>
      <w:rPr>
        <w:rFonts w:hint="default" w:ascii="Wingdings" w:hAnsi="Wingdings"/>
        <w:color w:val="auto"/>
        <w:spacing w:val="0"/>
        <w:w w:val="100"/>
        <w:position w:val="1"/>
        <w:sz w:val="16"/>
        <w:szCs w:val="16"/>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EDB2900"/>
    <w:multiLevelType w:val="multilevel"/>
    <w:tmpl w:val="0EDB2900"/>
    <w:lvl w:ilvl="0" w:tentative="0">
      <w:start w:val="1"/>
      <w:numFmt w:val="bullet"/>
      <w:pStyle w:val="212"/>
      <w:lvlText w:val="−"/>
      <w:lvlJc w:val="left"/>
      <w:pPr>
        <w:tabs>
          <w:tab w:val="left" w:pos="2551"/>
        </w:tabs>
        <w:ind w:left="2551" w:hanging="425"/>
      </w:pPr>
      <w:rPr>
        <w:rFonts w:hint="default" w:ascii="Times New Roman" w:hAnsi="Times New Roman" w:cs="Times New Roman"/>
        <w:sz w:val="16"/>
        <w:szCs w:val="16"/>
      </w:rPr>
    </w:lvl>
    <w:lvl w:ilvl="1" w:tentative="0">
      <w:start w:val="1"/>
      <w:numFmt w:val="ganada"/>
      <w:pStyle w:val="213"/>
      <w:lvlText w:val=""/>
      <w:lvlJc w:val="left"/>
      <w:pPr>
        <w:tabs>
          <w:tab w:val="left" w:pos="2976"/>
        </w:tabs>
        <w:ind w:left="2976" w:hanging="425"/>
      </w:pPr>
      <w:rPr>
        <w:rFonts w:hint="default" w:ascii="Wingdings" w:hAnsi="Wingdings" w:cs="Wingdings"/>
        <w:sz w:val="16"/>
        <w:szCs w:val="16"/>
      </w:rPr>
    </w:lvl>
    <w:lvl w:ilvl="2" w:tentative="0">
      <w:start w:val="1"/>
      <w:numFmt w:val="bullet"/>
      <w:pStyle w:val="214"/>
      <w:lvlText w:val="□"/>
      <w:lvlJc w:val="left"/>
      <w:pPr>
        <w:tabs>
          <w:tab w:val="left" w:pos="3401"/>
        </w:tabs>
        <w:ind w:left="3401" w:hanging="425"/>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12">
    <w:nsid w:val="171657A1"/>
    <w:multiLevelType w:val="multilevel"/>
    <w:tmpl w:val="171657A1"/>
    <w:lvl w:ilvl="0" w:tentative="0">
      <w:start w:val="1"/>
      <w:numFmt w:val="decimal"/>
      <w:pStyle w:val="3"/>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4"/>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5"/>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lvlRestart w:val="1"/>
      <w:pStyle w:val="6"/>
      <w:suff w:val="nothing"/>
      <w:lvlText w:val="%1.%2.%3.%4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8"/>
        <w:szCs w:val="28"/>
        <w:vertAlign w:val="baseline"/>
      </w:rPr>
    </w:lvl>
    <w:lvl w:ilvl="4" w:tentative="0">
      <w:start w:val="1"/>
      <w:numFmt w:val="decimal"/>
      <w:lvlRestart w:val="1"/>
      <w:pStyle w:val="7"/>
      <w:suff w:val="nothing"/>
      <w:lvlText w:val="%1.%2.%3.%4.%5 "/>
      <w:lvlJc w:val="left"/>
      <w:pPr>
        <w:ind w:left="0" w:firstLine="0"/>
      </w:pPr>
      <w:rPr>
        <w:rFonts w:hint="default" w:ascii="Book Antiqua" w:hAnsi="Book Antiqua" w:eastAsia="黑体" w:cs="Book Antiqua"/>
        <w:bCs/>
        <w:i w:val="0"/>
        <w:iCs w:val="0"/>
        <w:caps w:val="0"/>
        <w:strike w:val="0"/>
        <w:dstrike w:val="0"/>
        <w:outline w:val="0"/>
        <w:shadow w:val="0"/>
        <w:emboss w:val="0"/>
        <w:imprint w:val="0"/>
        <w:vanish w:val="0"/>
        <w:sz w:val="24"/>
        <w:szCs w:val="24"/>
        <w:vertAlign w:val="baseline"/>
      </w:rPr>
    </w:lvl>
    <w:lvl w:ilvl="5" w:tentative="0">
      <w:start w:val="1"/>
      <w:numFmt w:val="none"/>
      <w:suff w:val="nothing"/>
      <w:lvlText w:val=""/>
      <w:lvlJc w:val="left"/>
      <w:pPr>
        <w:ind w:left="0" w:firstLine="0"/>
      </w:pPr>
      <w:rPr>
        <w:rFonts w:hint="default" w:ascii="Arial" w:hAnsi="Arial" w:cs="Arial"/>
        <w:b/>
        <w:bCs/>
        <w:i w:val="0"/>
        <w:iCs w:val="0"/>
        <w:caps w:val="0"/>
        <w:strike w:val="0"/>
        <w:dstrike w:val="0"/>
        <w:outline w:val="0"/>
        <w:shadow w:val="0"/>
        <w:emboss w:val="0"/>
        <w:imprint w:val="0"/>
        <w:vanish w:val="0"/>
        <w:sz w:val="20"/>
        <w:szCs w:val="20"/>
        <w:vertAlign w:val="baseline"/>
      </w:rPr>
    </w:lvl>
    <w:lvl w:ilvl="6" w:tentative="0">
      <w:start w:val="1"/>
      <w:numFmt w:val="decimal"/>
      <w:pStyle w:val="211"/>
      <w:lvlText w:val="步骤 %7"/>
      <w:lvlJc w:val="right"/>
      <w:pPr>
        <w:tabs>
          <w:tab w:val="left" w:pos="1701"/>
        </w:tabs>
        <w:ind w:left="1701" w:hanging="159"/>
      </w:pPr>
      <w:rPr>
        <w:rFonts w:hint="default" w:ascii="Book Antiqua" w:hAnsi="Book Antiqua" w:eastAsia="黑体" w:cs="Times New Roman"/>
        <w:b w:val="0"/>
        <w:bCs/>
        <w:i w:val="0"/>
        <w:iCs w:val="0"/>
        <w:color w:val="auto"/>
        <w:sz w:val="21"/>
        <w:szCs w:val="21"/>
      </w:rPr>
    </w:lvl>
    <w:lvl w:ilvl="7" w:tentative="0">
      <w:start w:val="1"/>
      <w:numFmt w:val="decimal"/>
      <w:lvlRestart w:val="1"/>
      <w:pStyle w:val="172"/>
      <w:suff w:val="space"/>
      <w:lvlText w:val="图%1-%8"/>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8" w:tentative="0">
      <w:start w:val="1"/>
      <w:numFmt w:val="decimal"/>
      <w:lvlRestart w:val="1"/>
      <w:pStyle w:val="218"/>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13">
    <w:nsid w:val="1D5755D3"/>
    <w:multiLevelType w:val="multilevel"/>
    <w:tmpl w:val="1D5755D3"/>
    <w:lvl w:ilvl="0" w:tentative="0">
      <w:start w:val="1"/>
      <w:numFmt w:val="bullet"/>
      <w:pStyle w:val="181"/>
      <w:lvlText w:val=""/>
      <w:lvlJc w:val="left"/>
      <w:pPr>
        <w:tabs>
          <w:tab w:val="left" w:pos="2126"/>
        </w:tabs>
        <w:ind w:left="2126" w:hanging="425"/>
      </w:pPr>
      <w:rPr>
        <w:rFonts w:hint="default" w:ascii="Wingdings" w:hAnsi="Wingdings" w:cs="Wingdings"/>
        <w:b w:val="0"/>
        <w:bCs w:val="0"/>
        <w:i w:val="0"/>
        <w:iCs w:val="0"/>
        <w:caps w:val="0"/>
        <w:strike w:val="0"/>
        <w:dstrike w:val="0"/>
        <w:outline w:val="0"/>
        <w:shadow w:val="0"/>
        <w:emboss w:val="0"/>
        <w:imprint w:val="0"/>
        <w:vanish w:val="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27727B63"/>
    <w:multiLevelType w:val="multilevel"/>
    <w:tmpl w:val="27727B63"/>
    <w:lvl w:ilvl="0" w:tentative="0">
      <w:start w:val="1"/>
      <w:numFmt w:val="bullet"/>
      <w:pStyle w:val="219"/>
      <w:lvlText w:val=""/>
      <w:lvlJc w:val="left"/>
      <w:pPr>
        <w:tabs>
          <w:tab w:val="left" w:pos="454"/>
        </w:tabs>
        <w:ind w:left="454" w:hanging="284"/>
      </w:pPr>
      <w:rPr>
        <w:rFonts w:hint="default" w:ascii="Wingdings" w:hAnsi="Wingdings"/>
        <w:color w:val="auto"/>
        <w:spacing w:val="0"/>
        <w:w w:val="100"/>
        <w:position w:val="1"/>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pStyle w:val="220"/>
      <w:lvlText w:val="−"/>
      <w:lvlJc w:val="left"/>
      <w:pPr>
        <w:tabs>
          <w:tab w:val="left" w:pos="738"/>
        </w:tabs>
        <w:ind w:left="738" w:hanging="284"/>
      </w:pPr>
      <w:rPr>
        <w:rFonts w:hint="default" w:ascii="Times New Roman" w:hAnsi="Times New Roman" w:cs="Times New Roman"/>
        <w:color w:val="auto"/>
        <w:spacing w:val="0"/>
        <w:w w:val="100"/>
        <w:position w:val="1"/>
        <w:sz w:val="13"/>
        <w:szCs w:val="13"/>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41C973A7"/>
    <w:multiLevelType w:val="multilevel"/>
    <w:tmpl w:val="41C973A7"/>
    <w:lvl w:ilvl="0" w:tentative="0">
      <w:start w:val="1"/>
      <w:numFmt w:val="decimal"/>
      <w:pStyle w:val="230"/>
      <w:suff w:val="space"/>
      <w:lvlText w:val="图%1"/>
      <w:lvlJc w:val="left"/>
      <w:pPr>
        <w:ind w:left="1701" w:firstLine="0"/>
      </w:pPr>
      <w:rPr>
        <w:rFonts w:hint="default" w:ascii="Times New Roman" w:hAnsi="Times New Roman" w:eastAsia="黑体" w:cs="Book Antiqua"/>
        <w:b w:val="0"/>
        <w:bCs/>
        <w:i w:val="0"/>
        <w:iCs w:val="0"/>
        <w:sz w:val="21"/>
        <w:szCs w:val="21"/>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1C973A8"/>
    <w:multiLevelType w:val="multilevel"/>
    <w:tmpl w:val="41C973A8"/>
    <w:lvl w:ilvl="0" w:tentative="0">
      <w:start w:val="1"/>
      <w:numFmt w:val="decimal"/>
      <w:pStyle w:val="256"/>
      <w:suff w:val="space"/>
      <w:lvlText w:val="表%1"/>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63C3DB5"/>
    <w:multiLevelType w:val="multilevel"/>
    <w:tmpl w:val="463C3DB5"/>
    <w:lvl w:ilvl="0" w:tentative="0">
      <w:start w:val="1"/>
      <w:numFmt w:val="decimal"/>
      <w:pStyle w:val="235"/>
      <w:lvlText w:val="%1."/>
      <w:lvlJc w:val="left"/>
      <w:pPr>
        <w:tabs>
          <w:tab w:val="left" w:pos="284"/>
        </w:tabs>
        <w:ind w:left="284" w:hanging="284"/>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DDA66D1"/>
    <w:multiLevelType w:val="multilevel"/>
    <w:tmpl w:val="4DDA66D1"/>
    <w:lvl w:ilvl="0" w:tentative="0">
      <w:start w:val="1"/>
      <w:numFmt w:val="upperLetter"/>
      <w:pStyle w:val="154"/>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55"/>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56"/>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pStyle w:val="157"/>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pStyle w:val="158"/>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pStyle w:val="254"/>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pStyle w:val="253"/>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pStyle w:val="229"/>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pStyle w:val="255"/>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19">
    <w:nsid w:val="63156163"/>
    <w:multiLevelType w:val="multilevel"/>
    <w:tmpl w:val="63156163"/>
    <w:lvl w:ilvl="0" w:tentative="0">
      <w:start w:val="1"/>
      <w:numFmt w:val="upperLetter"/>
      <w:pStyle w:val="9"/>
      <w:suff w:val="nothing"/>
      <w:lvlText w:val="%1 "/>
      <w:lvlJc w:val="left"/>
      <w:pPr>
        <w:ind w:left="0" w:firstLine="0"/>
      </w:pPr>
      <w:rPr>
        <w:rFonts w:hint="default" w:ascii="Book Antiqua" w:hAnsi="Book Antiqua" w:eastAsia="黑体" w:cs="Book Antiqua"/>
        <w:b/>
        <w:bCs/>
        <w:i w:val="0"/>
        <w:iCs w:val="0"/>
        <w:caps w:val="0"/>
        <w:strike w:val="0"/>
        <w:dstrike w:val="0"/>
        <w:outline w:val="0"/>
        <w:shadow w:val="0"/>
        <w:emboss w:val="0"/>
        <w:imprint w:val="0"/>
        <w:vanish w:val="0"/>
        <w:color w:val="000000"/>
        <w:sz w:val="144"/>
        <w:szCs w:val="144"/>
        <w:vertAlign w:val="baseline"/>
      </w:rPr>
    </w:lvl>
    <w:lvl w:ilvl="1" w:tentative="0">
      <w:start w:val="1"/>
      <w:numFmt w:val="decimal"/>
      <w:pStyle w:val="10"/>
      <w:suff w:val="nothing"/>
      <w:lvlText w:val="%1.%2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spacing w:val="0"/>
        <w:kern w:val="0"/>
        <w:sz w:val="36"/>
        <w:szCs w:val="36"/>
        <w:vertAlign w:val="baseline"/>
      </w:rPr>
    </w:lvl>
    <w:lvl w:ilvl="2" w:tentative="0">
      <w:start w:val="1"/>
      <w:numFmt w:val="decimal"/>
      <w:pStyle w:val="11"/>
      <w:suff w:val="nothing"/>
      <w:lvlText w:val="%1.%2.%3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32"/>
        <w:szCs w:val="32"/>
        <w:vertAlign w:val="baseline"/>
      </w:rPr>
    </w:lvl>
    <w:lvl w:ilvl="3" w:tentative="0">
      <w:start w:val="1"/>
      <w:numFmt w:val="decimal"/>
      <w:suff w:val="nothing"/>
      <w:lvlText w:val="%1.%2.%3.%4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8"/>
        <w:szCs w:val="28"/>
        <w:vertAlign w:val="baseline"/>
      </w:rPr>
    </w:lvl>
    <w:lvl w:ilvl="4" w:tentative="0">
      <w:start w:val="1"/>
      <w:numFmt w:val="decimal"/>
      <w:suff w:val="nothing"/>
      <w:lvlText w:val="%1.%2.%3.%4.%5 "/>
      <w:lvlJc w:val="left"/>
      <w:pPr>
        <w:ind w:left="0" w:firstLine="0"/>
      </w:pPr>
      <w:rPr>
        <w:rFonts w:hint="default" w:ascii="Book Antiqua" w:hAnsi="Book Antiqua" w:eastAsia="黑体" w:cs="Book Antiqua"/>
        <w:b w:val="0"/>
        <w:bCs/>
        <w:i w:val="0"/>
        <w:iCs w:val="0"/>
        <w:caps w:val="0"/>
        <w:strike w:val="0"/>
        <w:dstrike w:val="0"/>
        <w:outline w:val="0"/>
        <w:shadow w:val="0"/>
        <w:emboss w:val="0"/>
        <w:imprint w:val="0"/>
        <w:snapToGrid w:val="0"/>
        <w:vanish w:val="0"/>
        <w:kern w:val="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Times New Roman"/>
        <w:b w:val="0"/>
        <w:bCs/>
        <w:i w:val="0"/>
        <w:iCs w:val="0"/>
        <w:sz w:val="21"/>
        <w:szCs w:val="21"/>
        <w:u w:val="none"/>
      </w:rPr>
    </w:lvl>
    <w:lvl w:ilvl="6" w:tentative="0">
      <w:start w:val="1"/>
      <w:numFmt w:val="decimal"/>
      <w:lvlText w:val="%7."/>
      <w:lvlJc w:val="left"/>
      <w:pPr>
        <w:tabs>
          <w:tab w:val="left" w:pos="2126"/>
        </w:tabs>
        <w:ind w:left="2126" w:hanging="425"/>
      </w:pPr>
      <w:rPr>
        <w:rFonts w:hint="default" w:ascii="Times New Roman" w:hAnsi="Times New Roman"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z w:val="21"/>
        <w:szCs w:val="21"/>
        <w:u w:val="none"/>
      </w:rPr>
    </w:lvl>
    <w:lvl w:ilvl="8" w:tentative="0">
      <w:start w:val="1"/>
      <w:numFmt w:val="decimal"/>
      <w:lvlRestart w:val="1"/>
      <w:suff w:val="space"/>
      <w:lvlText w:val="表%1-%9"/>
      <w:lvlJc w:val="left"/>
      <w:pPr>
        <w:ind w:left="1701" w:firstLine="0"/>
      </w:pPr>
      <w:rPr>
        <w:rFonts w:hint="default" w:ascii="Times New Roman" w:hAnsi="Times New Roman" w:eastAsia="黑体" w:cs="Book Antiqua"/>
        <w:b w:val="0"/>
        <w:bCs/>
        <w:i w:val="0"/>
        <w:iCs w:val="0"/>
        <w:strike w:val="0"/>
        <w:dstrike w:val="0"/>
        <w:outline w:val="0"/>
        <w:shadow w:val="0"/>
        <w:emboss w:val="0"/>
        <w:imprint w:val="0"/>
        <w:color w:val="auto"/>
        <w:sz w:val="21"/>
        <w:szCs w:val="21"/>
        <w:vertAlign w:val="baseline"/>
      </w:rPr>
    </w:lvl>
  </w:abstractNum>
  <w:abstractNum w:abstractNumId="20">
    <w:nsid w:val="667437AC"/>
    <w:multiLevelType w:val="multilevel"/>
    <w:tmpl w:val="667437AC"/>
    <w:lvl w:ilvl="0" w:tentative="0">
      <w:start w:val="1"/>
      <w:numFmt w:val="bullet"/>
      <w:pStyle w:val="240"/>
      <w:lvlText w:val=""/>
      <w:lvlJc w:val="left"/>
      <w:pPr>
        <w:tabs>
          <w:tab w:val="left" w:pos="2359"/>
        </w:tabs>
        <w:ind w:left="2359" w:hanging="284"/>
      </w:pPr>
      <w:rPr>
        <w:rFonts w:hint="default" w:ascii="Wingdings" w:hAnsi="Wingdings" w:cs="Wingdings"/>
        <w:position w:val="1"/>
        <w:sz w:val="13"/>
        <w:szCs w:val="13"/>
      </w:rPr>
    </w:lvl>
    <w:lvl w:ilvl="1" w:tentative="0">
      <w:start w:val="1"/>
      <w:numFmt w:val="bullet"/>
      <w:pStyle w:val="241"/>
      <w:lvlText w:val="−"/>
      <w:lvlJc w:val="left"/>
      <w:pPr>
        <w:tabs>
          <w:tab w:val="left" w:pos="2643"/>
        </w:tabs>
        <w:ind w:left="2643" w:hanging="284"/>
      </w:pPr>
      <w:rPr>
        <w:rFonts w:hint="default" w:ascii="Times New Roman" w:hAnsi="Times New Roman" w:cs="Times New Roman"/>
        <w:sz w:val="16"/>
        <w:szCs w:val="16"/>
      </w:rPr>
    </w:lvl>
    <w:lvl w:ilvl="2" w:tentative="0">
      <w:start w:val="1"/>
      <w:numFmt w:val="bullet"/>
      <w:pStyle w:val="242"/>
      <w:lvlText w:val=""/>
      <w:lvlJc w:val="left"/>
      <w:pPr>
        <w:tabs>
          <w:tab w:val="left" w:pos="2927"/>
        </w:tabs>
        <w:ind w:left="2927" w:hanging="284"/>
      </w:pPr>
      <w:rPr>
        <w:rFonts w:hint="default" w:ascii="Wingdings" w:hAnsi="Wingdings" w:cs="Wingdings"/>
        <w:sz w:val="16"/>
        <w:szCs w:val="16"/>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6E230785"/>
    <w:multiLevelType w:val="multilevel"/>
    <w:tmpl w:val="6E230785"/>
    <w:lvl w:ilvl="0" w:tentative="0">
      <w:start w:val="1"/>
      <w:numFmt w:val="bullet"/>
      <w:pStyle w:val="182"/>
      <w:lvlText w:val=""/>
      <w:lvlJc w:val="left"/>
      <w:pPr>
        <w:tabs>
          <w:tab w:val="left" w:pos="170"/>
        </w:tabs>
        <w:ind w:left="170" w:hanging="170"/>
      </w:pPr>
      <w:rPr>
        <w:rFonts w:hint="default" w:ascii="Wingdings" w:hAnsi="Wingdings" w:eastAsia="宋体"/>
        <w:b w:val="0"/>
        <w:i w:val="0"/>
        <w:color w:val="auto"/>
        <w:position w:val="3"/>
        <w:sz w:val="13"/>
        <w:szCs w:val="13"/>
      </w:rPr>
    </w:lvl>
    <w:lvl w:ilvl="1" w:tentative="0">
      <w:start w:val="1"/>
      <w:numFmt w:val="lowerLetter"/>
      <w:pStyle w:val="184"/>
      <w:lvlText w:val="%2."/>
      <w:lvlJc w:val="left"/>
      <w:pPr>
        <w:tabs>
          <w:tab w:val="left" w:pos="284"/>
        </w:tabs>
        <w:ind w:left="568" w:hanging="284"/>
      </w:pPr>
      <w:rPr>
        <w:rFonts w:hint="default" w:ascii="Times New Roman" w:hAnsi="Times New Roman" w:cs="Book Antiqua"/>
        <w:b w:val="0"/>
        <w:bCs/>
        <w:i w:val="0"/>
        <w:iCs w:val="0"/>
        <w:sz w:val="21"/>
        <w:szCs w:val="21"/>
        <w:u w:val="none"/>
      </w:rPr>
    </w:lvl>
    <w:lvl w:ilvl="2" w:tentative="0">
      <w:start w:val="1"/>
      <w:numFmt w:val="bullet"/>
      <w:pStyle w:val="183"/>
      <w:lvlText w:val="−"/>
      <w:lvlJc w:val="left"/>
      <w:pPr>
        <w:tabs>
          <w:tab w:val="left" w:pos="568"/>
        </w:tabs>
        <w:ind w:left="568" w:hanging="284"/>
      </w:pPr>
      <w:rPr>
        <w:rFonts w:hint="default" w:ascii="Times New Roman" w:hAnsi="Times New Roman" w:cs="Times New Roman"/>
        <w:sz w:val="16"/>
        <w:szCs w:val="16"/>
      </w:rPr>
    </w:lvl>
    <w:lvl w:ilvl="3" w:tentative="0">
      <w:start w:val="1"/>
      <w:numFmt w:val="decimal"/>
      <w:pStyle w:val="185"/>
      <w:lvlText w:val="%4."/>
      <w:lvlJc w:val="left"/>
      <w:pPr>
        <w:tabs>
          <w:tab w:val="left" w:pos="284"/>
        </w:tabs>
        <w:ind w:left="568" w:hanging="284"/>
      </w:pPr>
      <w:rPr>
        <w:rFonts w:hint="default" w:ascii="Times New Roman" w:hAnsi="Times New Roman" w:cs="Book Antiqua"/>
        <w:b w:val="0"/>
        <w:bCs/>
        <w:i w:val="0"/>
        <w:iCs w:val="0"/>
        <w:sz w:val="21"/>
        <w:szCs w:val="21"/>
        <w:u w:val="none"/>
      </w:rPr>
    </w:lvl>
    <w:lvl w:ilvl="4" w:tentative="0">
      <w:start w:val="1"/>
      <w:numFmt w:val="bullet"/>
      <w:pStyle w:val="186"/>
      <w:lvlText w:val=""/>
      <w:lvlJc w:val="left"/>
      <w:pPr>
        <w:tabs>
          <w:tab w:val="left" w:pos="568"/>
        </w:tabs>
        <w:ind w:left="568" w:hanging="284"/>
      </w:pPr>
      <w:rPr>
        <w:rFonts w:hint="default" w:ascii="Wingdings" w:hAnsi="Wingdings" w:eastAsia="宋体"/>
        <w:b w:val="0"/>
        <w:i w:val="0"/>
        <w:color w:val="auto"/>
        <w:position w:val="3"/>
        <w:sz w:val="13"/>
        <w:szCs w:val="13"/>
      </w:rPr>
    </w:lvl>
    <w:lvl w:ilvl="5" w:tentative="0">
      <w:start w:val="1"/>
      <w:numFmt w:val="decimal"/>
      <w:pStyle w:val="207"/>
      <w:lvlText w:val="%6."/>
      <w:lvlJc w:val="left"/>
      <w:pPr>
        <w:tabs>
          <w:tab w:val="left" w:pos="1985"/>
        </w:tabs>
        <w:ind w:left="1985" w:hanging="284"/>
      </w:pPr>
      <w:rPr>
        <w:rFonts w:hint="default" w:ascii="Times New Roman" w:hAnsi="Times New Roman" w:cs="Book Antiqua"/>
        <w:color w:val="auto"/>
        <w:spacing w:val="0"/>
        <w:w w:val="100"/>
        <w:position w:val="1"/>
        <w:sz w:val="21"/>
        <w:szCs w:val="21"/>
      </w:rPr>
    </w:lvl>
    <w:lvl w:ilvl="6" w:tentative="0">
      <w:start w:val="1"/>
      <w:numFmt w:val="decimal"/>
      <w:pStyle w:val="243"/>
      <w:lvlText w:val="%7."/>
      <w:lvlJc w:val="left"/>
      <w:pPr>
        <w:tabs>
          <w:tab w:val="left" w:pos="2359"/>
        </w:tabs>
        <w:ind w:left="2359" w:hanging="284"/>
      </w:pPr>
      <w:rPr>
        <w:rFonts w:hint="default" w:ascii="Times New Roman" w:hAnsi="Times New Roman" w:cs="Book Antiqua"/>
        <w:color w:val="auto"/>
        <w:spacing w:val="0"/>
        <w:w w:val="100"/>
        <w:position w:val="1"/>
        <w:sz w:val="18"/>
        <w:szCs w:val="18"/>
      </w:rPr>
    </w:lvl>
    <w:lvl w:ilvl="7" w:tentative="0">
      <w:start w:val="1"/>
      <w:numFmt w:val="decimal"/>
      <w:pStyle w:val="221"/>
      <w:lvlText w:val="%8."/>
      <w:lvlJc w:val="left"/>
      <w:pPr>
        <w:tabs>
          <w:tab w:val="left" w:pos="454"/>
        </w:tabs>
        <w:ind w:left="454" w:hanging="284"/>
      </w:pPr>
      <w:rPr>
        <w:rFonts w:hint="default" w:ascii="Times New Roman" w:hAnsi="Times New Roman" w:cs="Book Antiqua"/>
        <w:color w:val="auto"/>
        <w:spacing w:val="0"/>
        <w:w w:val="100"/>
        <w:position w:val="1"/>
        <w:sz w:val="18"/>
        <w:szCs w:val="18"/>
      </w:rPr>
    </w:lvl>
    <w:lvl w:ilvl="8" w:tentative="0">
      <w:start w:val="1"/>
      <w:numFmt w:val="bullet"/>
      <w:lvlText w:val=""/>
      <w:lvlJc w:val="left"/>
      <w:pPr>
        <w:tabs>
          <w:tab w:val="left" w:pos="3780"/>
        </w:tabs>
        <w:ind w:left="3780" w:hanging="420"/>
      </w:pPr>
      <w:rPr>
        <w:rFonts w:hint="default" w:ascii="Wingdings" w:hAnsi="Wingdings"/>
      </w:rPr>
    </w:lvl>
  </w:abstractNum>
  <w:abstractNum w:abstractNumId="22">
    <w:nsid w:val="7F773C35"/>
    <w:multiLevelType w:val="multilevel"/>
    <w:tmpl w:val="7F773C35"/>
    <w:lvl w:ilvl="0" w:tentative="0">
      <w:start w:val="1"/>
      <w:numFmt w:val="decimal"/>
      <w:pStyle w:val="188"/>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189"/>
      <w:lvlText w:val="%2."/>
      <w:lvlJc w:val="left"/>
      <w:pPr>
        <w:tabs>
          <w:tab w:val="left" w:pos="2551"/>
        </w:tabs>
        <w:ind w:left="2551" w:hanging="425"/>
      </w:pPr>
      <w:rPr>
        <w:rFonts w:hint="default" w:ascii="Times New Roman" w:hAnsi="Times New Roman" w:cs="Book Antiqua"/>
        <w:b w:val="0"/>
        <w:bCs/>
        <w:i w:val="0"/>
        <w:iCs w:val="0"/>
        <w:sz w:val="21"/>
        <w:szCs w:val="21"/>
        <w:u w:val="none"/>
      </w:rPr>
    </w:lvl>
    <w:lvl w:ilvl="2" w:tentative="0">
      <w:start w:val="1"/>
      <w:numFmt w:val="lowerRoman"/>
      <w:pStyle w:val="190"/>
      <w:lvlText w:val="%3."/>
      <w:lvlJc w:val="left"/>
      <w:pPr>
        <w:tabs>
          <w:tab w:val="left" w:pos="2976"/>
        </w:tabs>
        <w:ind w:left="2976" w:hanging="425"/>
      </w:pPr>
      <w:rPr>
        <w:rFonts w:hint="default" w:ascii="Times New Roman" w:hAnsi="Times New Roman" w:cs="Book Antiqua"/>
        <w:b w:val="0"/>
        <w:bCs/>
        <w:i w:val="0"/>
        <w:iCs w:val="0"/>
        <w:sz w:val="21"/>
        <w:szCs w:val="21"/>
        <w:u w:val="none"/>
      </w:rPr>
    </w:lvl>
    <w:lvl w:ilvl="3" w:tentative="0">
      <w:start w:val="1"/>
      <w:numFmt w:val="decimal"/>
      <w:pStyle w:val="191"/>
      <w:lvlText w:val="%4)"/>
      <w:lvlJc w:val="left"/>
      <w:pPr>
        <w:tabs>
          <w:tab w:val="left" w:pos="3401"/>
        </w:tabs>
        <w:ind w:left="3401" w:hanging="425"/>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bullet"/>
      <w:lvlText w:val=""/>
      <w:lvlJc w:val="left"/>
      <w:pPr>
        <w:tabs>
          <w:tab w:val="left" w:pos="2100"/>
        </w:tabs>
        <w:ind w:left="2100" w:hanging="420"/>
      </w:pPr>
      <w:rPr>
        <w:rFonts w:hint="default" w:ascii="Wingdings" w:hAnsi="Wingdings"/>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abstractNum w:abstractNumId="23">
    <w:nsid w:val="7F773C36"/>
    <w:multiLevelType w:val="multilevel"/>
    <w:tmpl w:val="7F773C36"/>
    <w:lvl w:ilvl="0" w:tentative="0">
      <w:start w:val="1"/>
      <w:numFmt w:val="decimal"/>
      <w:lvlText w:val="%1."/>
      <w:lvlJc w:val="left"/>
      <w:pPr>
        <w:tabs>
          <w:tab w:val="left" w:pos="2126"/>
        </w:tabs>
        <w:ind w:left="2126" w:hanging="425"/>
      </w:pPr>
      <w:rPr>
        <w:rFonts w:hint="default" w:ascii="Times New Roman" w:hAnsi="Times New Roman" w:cs="Book Antiqua"/>
        <w:b w:val="0"/>
        <w:bCs/>
        <w:i w:val="0"/>
        <w:iCs w:val="0"/>
        <w:sz w:val="21"/>
        <w:szCs w:val="21"/>
        <w:u w:val="none"/>
      </w:rPr>
    </w:lvl>
    <w:lvl w:ilvl="1" w:tentative="0">
      <w:start w:val="1"/>
      <w:numFmt w:val="lowerLetter"/>
      <w:pStyle w:val="244"/>
      <w:lvlText w:val="%2."/>
      <w:lvlJc w:val="left"/>
      <w:pPr>
        <w:tabs>
          <w:tab w:val="left" w:pos="2643"/>
        </w:tabs>
        <w:ind w:left="2643" w:hanging="284"/>
      </w:pPr>
      <w:rPr>
        <w:rFonts w:hint="default" w:ascii="Times New Roman" w:hAnsi="Times New Roman" w:cs="Book Antiqua"/>
        <w:b w:val="0"/>
        <w:bCs/>
        <w:i w:val="0"/>
        <w:iCs w:val="0"/>
        <w:sz w:val="21"/>
        <w:szCs w:val="21"/>
        <w:u w:val="none"/>
      </w:rPr>
    </w:lvl>
    <w:lvl w:ilvl="2" w:tentative="0">
      <w:start w:val="1"/>
      <w:numFmt w:val="lowerRoman"/>
      <w:pStyle w:val="245"/>
      <w:lvlText w:val="%3."/>
      <w:lvlJc w:val="left"/>
      <w:pPr>
        <w:tabs>
          <w:tab w:val="left" w:pos="2927"/>
        </w:tabs>
        <w:ind w:left="2927" w:hanging="284"/>
      </w:pPr>
      <w:rPr>
        <w:rFonts w:hint="default" w:ascii="Times New Roman" w:hAnsi="Times New Roman" w:cs="Book Antiqua"/>
        <w:b w:val="0"/>
        <w:bCs/>
        <w:i w:val="0"/>
        <w:iCs w:val="0"/>
        <w:sz w:val="21"/>
        <w:szCs w:val="21"/>
        <w:u w:val="none"/>
      </w:rPr>
    </w:lvl>
    <w:lvl w:ilvl="3" w:tentative="0">
      <w:start w:val="1"/>
      <w:numFmt w:val="lowerLetter"/>
      <w:pStyle w:val="222"/>
      <w:lvlText w:val="%4."/>
      <w:lvlJc w:val="left"/>
      <w:pPr>
        <w:tabs>
          <w:tab w:val="left" w:pos="738"/>
        </w:tabs>
        <w:ind w:left="738" w:hanging="284"/>
      </w:pPr>
      <w:rPr>
        <w:rFonts w:hint="default" w:ascii="Times New Roman" w:hAnsi="Times New Roman" w:cs="Book Antiqua"/>
        <w:b w:val="0"/>
        <w:bCs/>
        <w:i w:val="0"/>
        <w:iCs w:val="0"/>
        <w:sz w:val="21"/>
        <w:szCs w:val="21"/>
        <w:u w:val="none"/>
      </w:rPr>
    </w:lvl>
    <w:lvl w:ilvl="4" w:tentative="0">
      <w:start w:val="1"/>
      <w:numFmt w:val="bullet"/>
      <w:lvlText w:val=""/>
      <w:lvlJc w:val="left"/>
      <w:pPr>
        <w:tabs>
          <w:tab w:val="left" w:pos="1260"/>
        </w:tabs>
        <w:ind w:left="1260" w:hanging="420"/>
      </w:pPr>
      <w:rPr>
        <w:rFonts w:hint="default" w:ascii="Wingdings" w:hAnsi="Wingdings"/>
      </w:rPr>
    </w:lvl>
    <w:lvl w:ilvl="5" w:tentative="0">
      <w:start w:val="1"/>
      <w:numFmt w:val="bullet"/>
      <w:lvlText w:val=""/>
      <w:lvlJc w:val="left"/>
      <w:pPr>
        <w:tabs>
          <w:tab w:val="left" w:pos="1680"/>
        </w:tabs>
        <w:ind w:left="1680" w:hanging="420"/>
      </w:pPr>
      <w:rPr>
        <w:rFonts w:hint="default" w:ascii="Wingdings" w:hAnsi="Wingdings"/>
      </w:rPr>
    </w:lvl>
    <w:lvl w:ilvl="6" w:tentative="0">
      <w:start w:val="1"/>
      <w:numFmt w:val="lowerLetter"/>
      <w:lvlText w:val="%2."/>
      <w:lvlJc w:val="left"/>
      <w:pPr>
        <w:tabs>
          <w:tab w:val="left" w:pos="738"/>
        </w:tabs>
        <w:ind w:left="738" w:hanging="284"/>
      </w:pPr>
      <w:rPr>
        <w:rFonts w:hint="default" w:ascii="Times New Roman" w:hAnsi="Times New Roman" w:cs="Book Antiqua"/>
        <w:color w:val="auto"/>
        <w:spacing w:val="0"/>
        <w:w w:val="100"/>
        <w:position w:val="1"/>
        <w:sz w:val="18"/>
        <w:szCs w:val="18"/>
      </w:rPr>
    </w:lvl>
    <w:lvl w:ilvl="7" w:tentative="0">
      <w:start w:val="1"/>
      <w:numFmt w:val="bullet"/>
      <w:lvlText w:val=""/>
      <w:lvlJc w:val="left"/>
      <w:pPr>
        <w:tabs>
          <w:tab w:val="left" w:pos="2520"/>
        </w:tabs>
        <w:ind w:left="2520" w:hanging="420"/>
      </w:pPr>
      <w:rPr>
        <w:rFonts w:hint="default" w:ascii="Wingdings" w:hAnsi="Wingdings"/>
      </w:rPr>
    </w:lvl>
    <w:lvl w:ilvl="8" w:tentative="0">
      <w:start w:val="1"/>
      <w:numFmt w:val="decimal"/>
      <w:lvlRestart w:val="0"/>
      <w:lvlText w:val="%9."/>
      <w:lvlJc w:val="left"/>
      <w:pPr>
        <w:tabs>
          <w:tab w:val="left" w:pos="284"/>
        </w:tabs>
        <w:ind w:left="284" w:hanging="284"/>
      </w:pPr>
      <w:rPr>
        <w:rFonts w:hint="eastAsia"/>
      </w:rPr>
    </w:lvl>
  </w:abstractNum>
  <w:num w:numId="1">
    <w:abstractNumId w:val="12"/>
  </w:num>
  <w:num w:numId="2">
    <w:abstractNumId w:val="18"/>
  </w:num>
  <w:num w:numId="3">
    <w:abstractNumId w:val="19"/>
  </w:num>
  <w:num w:numId="4">
    <w:abstractNumId w:val="3"/>
  </w:num>
  <w:num w:numId="5">
    <w:abstractNumId w:val="5"/>
  </w:num>
  <w:num w:numId="6">
    <w:abstractNumId w:val="8"/>
  </w:num>
  <w:num w:numId="7">
    <w:abstractNumId w:val="9"/>
  </w:num>
  <w:num w:numId="8">
    <w:abstractNumId w:val="6"/>
  </w:num>
  <w:num w:numId="9">
    <w:abstractNumId w:val="2"/>
  </w:num>
  <w:num w:numId="10">
    <w:abstractNumId w:val="7"/>
  </w:num>
  <w:num w:numId="11">
    <w:abstractNumId w:val="4"/>
  </w:num>
  <w:num w:numId="12">
    <w:abstractNumId w:val="1"/>
  </w:num>
  <w:num w:numId="13">
    <w:abstractNumId w:val="0"/>
  </w:num>
  <w:num w:numId="14">
    <w:abstractNumId w:val="13"/>
  </w:num>
  <w:num w:numId="15">
    <w:abstractNumId w:val="21"/>
  </w:num>
  <w:num w:numId="16">
    <w:abstractNumId w:val="22"/>
  </w:num>
  <w:num w:numId="17">
    <w:abstractNumId w:val="10"/>
  </w:num>
  <w:num w:numId="18">
    <w:abstractNumId w:val="11"/>
  </w:num>
  <w:num w:numId="19">
    <w:abstractNumId w:val="14"/>
  </w:num>
  <w:num w:numId="20">
    <w:abstractNumId w:val="23"/>
  </w:num>
  <w:num w:numId="21">
    <w:abstractNumId w:val="15"/>
  </w:num>
  <w:num w:numId="22">
    <w:abstractNumId w:val="17"/>
  </w:num>
  <w:num w:numId="23">
    <w:abstractNumId w:val="20"/>
  </w:num>
  <w:num w:numId="24">
    <w:abstractNumId w:val="1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doNotLeaveBackslashAlone/>
    <w:ulTrailSpace/>
    <w:doNotExpandShiftReturn/>
    <w:adjustLineHeightInTable/>
    <w:useWord2002TableStyleRules/>
    <w:useFELayout/>
    <w:doNotUseIndentAsNumberingTabStop/>
    <w:autofitToFirstFixedWidthCell/>
    <w:splitPgBreakAndParaMark/>
    <w:doNotVertAlignCellWithSp/>
    <w:doNotVertAlignInTxbx/>
    <w:compatSetting w:name="compatibilityMode" w:uri="http://schemas.microsoft.com/office/word" w:val="11"/>
  </w:compat>
  <w:rsids>
    <w:rsidRoot w:val="00000000"/>
    <w:rsid w:val="04862E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name="heading 4"/>
    <w:lsdException w:qFormat="1" w:unhideWhenUsed="0"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name="index 4"/>
    <w:lsdException w:unhideWhenUsed="0" w:uiPriority="0" w:name="index 5"/>
    <w:lsdException w:unhideWhenUsed="0" w:uiPriority="0" w:name="index 6"/>
    <w:lsdException w:unhideWhenUsed="0" w:uiPriority="0" w:name="index 7"/>
    <w:lsdException w:unhideWhenUsed="0" w:uiPriority="0" w:name="index 8"/>
    <w:lsdException w:unhideWhenUsed="0"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nhideWhenUsed="0" w:uiPriority="0" w:name="Normal Indent"/>
    <w:lsdException w:unhideWhenUsed="0" w:uiPriority="0" w:name="footnote text"/>
    <w:lsdException w:unhideWhenUsed="0" w:uiPriority="0" w:name="annotation text"/>
    <w:lsdException w:unhideWhenUsed="0" w:uiPriority="0" w:semiHidden="0" w:name="header"/>
    <w:lsdException w:unhideWhenUsed="0" w:uiPriority="0" w:name="footer"/>
    <w:lsdException w:unhideWhenUsed="0" w:uiPriority="0" w:name="index heading"/>
    <w:lsdException w:qFormat="1" w:unhideWhenUsed="0" w:uiPriority="0" w:name="caption"/>
    <w:lsdException w:unhideWhenUsed="0" w:uiPriority="0" w:name="table of figures"/>
    <w:lsdException w:unhideWhenUsed="0" w:uiPriority="0" w:name="envelope address"/>
    <w:lsdException w:unhideWhenUsed="0" w:uiPriority="0" w:name="envelope return"/>
    <w:lsdException w:unhideWhenUsed="0" w:uiPriority="0" w:name="footnote reference"/>
    <w:lsdException w:unhideWhenUsed="0" w:uiPriority="0" w:name="annotation reference"/>
    <w:lsdException w:unhideWhenUsed="0" w:uiPriority="0" w:name="line number"/>
    <w:lsdException w:unhideWhenUsed="0" w:uiPriority="0" w:name="page number"/>
    <w:lsdException w:unhideWhenUsed="0" w:uiPriority="0" w:name="endnote reference"/>
    <w:lsdException w:unhideWhenUsed="0" w:uiPriority="0" w:name="endnote text"/>
    <w:lsdException w:unhideWhenUsed="0" w:uiPriority="0" w:name="table of authorities"/>
    <w:lsdException w:unhideWhenUsed="0" w:uiPriority="0" w:name="macro"/>
    <w:lsdException w:unhideWhenUsed="0" w:uiPriority="0" w:name="toa heading"/>
    <w:lsdException w:unhideWhenUsed="0" w:uiPriority="0" w:name="List"/>
    <w:lsdException w:unhideWhenUsed="0" w:uiPriority="0" w:name="List Bullet"/>
    <w:lsdException w:unhideWhenUsed="0" w:uiPriority="0" w:name="List Number"/>
    <w:lsdException w:unhideWhenUsed="0" w:uiPriority="0" w:name="List 2"/>
    <w:lsdException w:unhideWhenUsed="0" w:uiPriority="0" w:name="List 3"/>
    <w:lsdException w:unhideWhenUsed="0" w:uiPriority="0" w:name="List 4"/>
    <w:lsdException w:unhideWhenUsed="0" w:uiPriority="0" w:name="List 5"/>
    <w:lsdException w:unhideWhenUsed="0" w:uiPriority="0" w:name="List Bullet 2"/>
    <w:lsdException w:unhideWhenUsed="0" w:uiPriority="0" w:name="List Bullet 3"/>
    <w:lsdException w:unhideWhenUsed="0" w:uiPriority="0" w:name="List Bullet 4"/>
    <w:lsdException w:unhideWhenUsed="0" w:uiPriority="0" w:name="List Bullet 5"/>
    <w:lsdException w:unhideWhenUsed="0" w:uiPriority="0" w:name="List Number 2"/>
    <w:lsdException w:unhideWhenUsed="0" w:uiPriority="0" w:name="List Number 3"/>
    <w:lsdException w:unhideWhenUsed="0" w:uiPriority="0" w:name="List Number 4"/>
    <w:lsdException w:unhideWhenUsed="0" w:uiPriority="0" w:name="List Number 5"/>
    <w:lsdException w:qFormat="1" w:unhideWhenUsed="0" w:uiPriority="0" w:name="Title"/>
    <w:lsdException w:unhideWhenUsed="0" w:uiPriority="0" w:name="Closing"/>
    <w:lsdException w:unhideWhenUsed="0" w:uiPriority="0" w:name="Signature"/>
    <w:lsdException w:unhideWhenUsed="0" w:uiPriority="0" w:name="Default Paragraph Font"/>
    <w:lsdException w:unhideWhenUsed="0" w:uiPriority="0" w:name="Body Text"/>
    <w:lsdException w:unhideWhenUsed="0" w:uiPriority="0" w:name="Body Text Indent"/>
    <w:lsdException w:unhideWhenUsed="0" w:uiPriority="0" w:name="List Continue"/>
    <w:lsdException w:unhideWhenUsed="0" w:uiPriority="0" w:name="List Continue 2"/>
    <w:lsdException w:unhideWhenUsed="0" w:uiPriority="0" w:name="List Continue 3"/>
    <w:lsdException w:unhideWhenUsed="0" w:uiPriority="0" w:name="List Continue 4"/>
    <w:lsdException w:unhideWhenUsed="0" w:uiPriority="0" w:name="List Continue 5"/>
    <w:lsdException w:unhideWhenUsed="0" w:uiPriority="0" w:name="Message Header"/>
    <w:lsdException w:qFormat="1" w:unhideWhenUsed="0" w:uiPriority="0" w:name="Subtitle"/>
    <w:lsdException w:unhideWhenUsed="0" w:uiPriority="0" w:name="Salutation"/>
    <w:lsdException w:unhideWhenUsed="0" w:uiPriority="0" w:name="Date"/>
    <w:lsdException w:unhideWhenUsed="0" w:uiPriority="0" w:name="Body Text First Indent"/>
    <w:lsdException w:unhideWhenUsed="0" w:uiPriority="0" w:name="Body Text First Indent 2"/>
    <w:lsdException w:unhideWhenUsed="0" w:uiPriority="0" w:name="Note Heading"/>
    <w:lsdException w:unhideWhenUsed="0" w:uiPriority="0" w:name="Body Text 2"/>
    <w:lsdException w:unhideWhenUsed="0" w:uiPriority="0" w:name="Body Text 3"/>
    <w:lsdException w:unhideWhenUsed="0" w:uiPriority="0" w:name="Body Text Indent 2"/>
    <w:lsdException w:unhideWhenUsed="0" w:uiPriority="0" w:name="Body Text Indent 3"/>
    <w:lsdException w:unhideWhenUsed="0" w:uiPriority="0" w:name="Block Text"/>
    <w:lsdException w:unhideWhenUsed="0" w:uiPriority="0" w:semiHidden="0" w:name="Hyperlink"/>
    <w:lsdException w:unhideWhenUsed="0" w:uiPriority="0" w:semiHidden="0" w:name="FollowedHyperlink"/>
    <w:lsdException w:qFormat="1" w:unhideWhenUsed="0" w:uiPriority="0" w:name="Strong"/>
    <w:lsdException w:qFormat="1" w:unhideWhenUsed="0" w:uiPriority="0" w:name="Emphasis"/>
    <w:lsdException w:unhideWhenUsed="0" w:uiPriority="0" w:name="Document Map"/>
    <w:lsdException w:unhideWhenUsed="0" w:uiPriority="0" w:name="Plain Text"/>
    <w:lsdException w:unhideWhenUsed="0" w:uiPriority="0" w:name="E-mail Signature"/>
    <w:lsdException w:unhideWhenUsed="0" w:uiPriority="0" w:name="Normal (Web)"/>
    <w:lsdException w:unhideWhenUsed="0" w:uiPriority="0" w:name="HTML Acronym"/>
    <w:lsdException w:unhideWhenUsed="0" w:uiPriority="0" w:name="HTML Address"/>
    <w:lsdException w:unhideWhenUsed="0" w:uiPriority="0" w:name="HTML Cite"/>
    <w:lsdException w:unhideWhenUsed="0" w:uiPriority="0" w:name="HTML Code"/>
    <w:lsdException w:unhideWhenUsed="0" w:uiPriority="0" w:name="HTML Definition"/>
    <w:lsdException w:unhideWhenUsed="0" w:uiPriority="0" w:name="HTML Keyboard"/>
    <w:lsdException w:unhideWhenUsed="0" w:uiPriority="0" w:name="HTML Preformatted"/>
    <w:lsdException w:unhideWhenUsed="0" w:uiPriority="0" w:name="HTML Sample"/>
    <w:lsdException w:unhideWhenUsed="0" w:uiPriority="0" w:name="HTML Typewriter"/>
    <w:lsdException w:unhideWhenUsed="0" w:uiPriority="0" w:name="HTML Variable"/>
    <w:lsdException w:unhideWhenUsed="0" w:uiPriority="0" w:name="Normal Table"/>
    <w:lsdException w:unhideWhenUsed="0" w:uiPriority="0" w:name="annotation subject"/>
    <w:lsdException w:unhideWhenUsed="0" w:uiPriority="0" w:name="Table Simple 1"/>
    <w:lsdException w:unhideWhenUsed="0" w:uiPriority="0" w:name="Table Simple 2"/>
    <w:lsdException w:unhideWhenUsed="0" w:uiPriority="0" w:name="Table Simple 3"/>
    <w:lsdException w:unhideWhenUsed="0" w:uiPriority="0" w:name="Table Classic 1"/>
    <w:lsdException w:unhideWhenUsed="0" w:uiPriority="0" w:name="Table Classic 2"/>
    <w:lsdException w:unhideWhenUsed="0" w:uiPriority="0" w:name="Table Classic 3"/>
    <w:lsdException w:unhideWhenUsed="0" w:uiPriority="0" w:name="Table Classic 4"/>
    <w:lsdException w:unhideWhenUsed="0" w:uiPriority="0" w:name="Table Colorful 1"/>
    <w:lsdException w:unhideWhenUsed="0" w:uiPriority="0" w:name="Table Colorful 2"/>
    <w:lsdException w:unhideWhenUsed="0" w:uiPriority="0" w:name="Table Colorful 3"/>
    <w:lsdException w:unhideWhenUsed="0" w:uiPriority="0" w:name="Table Columns 1"/>
    <w:lsdException w:unhideWhenUsed="0" w:uiPriority="0" w:name="Table Columns 2"/>
    <w:lsdException w:unhideWhenUsed="0" w:uiPriority="0" w:name="Table Columns 3"/>
    <w:lsdException w:unhideWhenUsed="0" w:uiPriority="0" w:name="Table Columns 4"/>
    <w:lsdException w:unhideWhenUsed="0" w:uiPriority="0" w:name="Table Columns 5"/>
    <w:lsdException w:unhideWhenUsed="0" w:uiPriority="0" w:name="Table Grid 1"/>
    <w:lsdException w:unhideWhenUsed="0" w:uiPriority="0" w:name="Table Grid 2"/>
    <w:lsdException w:unhideWhenUsed="0" w:uiPriority="0" w:name="Table Grid 3"/>
    <w:lsdException w:unhideWhenUsed="0" w:uiPriority="0" w:name="Table Grid 4"/>
    <w:lsdException w:unhideWhenUsed="0" w:uiPriority="0" w:name="Table Grid 5"/>
    <w:lsdException w:unhideWhenUsed="0" w:uiPriority="0" w:name="Table Grid 6"/>
    <w:lsdException w:unhideWhenUsed="0" w:uiPriority="0" w:name="Table Grid 7"/>
    <w:lsdException w:unhideWhenUsed="0" w:uiPriority="0" w:name="Table Grid 8"/>
    <w:lsdException w:unhideWhenUsed="0" w:uiPriority="0" w:name="Table List 1"/>
    <w:lsdException w:unhideWhenUsed="0" w:uiPriority="0" w:name="Table List 2"/>
    <w:lsdException w:unhideWhenUsed="0" w:uiPriority="0" w:name="Table List 3"/>
    <w:lsdException w:unhideWhenUsed="0" w:uiPriority="0" w:name="Table List 4"/>
    <w:lsdException w:unhideWhenUsed="0" w:uiPriority="0" w:name="Table List 5"/>
    <w:lsdException w:unhideWhenUsed="0" w:uiPriority="0" w:name="Table List 6"/>
    <w:lsdException w:unhideWhenUsed="0" w:uiPriority="0" w:name="Table List 7"/>
    <w:lsdException w:unhideWhenUsed="0" w:uiPriority="0" w:name="Table List 8"/>
    <w:lsdException w:unhideWhenUsed="0" w:uiPriority="0" w:name="Table 3D effects 1"/>
    <w:lsdException w:unhideWhenUsed="0" w:uiPriority="0" w:name="Table 3D effects 2"/>
    <w:lsdException w:unhideWhenUsed="0" w:uiPriority="0" w:name="Table 3D effects 3"/>
    <w:lsdException w:unhideWhenUsed="0" w:uiPriority="0" w:name="Table Contemporary"/>
    <w:lsdException w:unhideWhenUsed="0" w:uiPriority="0" w:name="Table Elegant"/>
    <w:lsdException w:unhideWhenUsed="0" w:uiPriority="0" w:name="Table Professional"/>
    <w:lsdException w:unhideWhenUsed="0" w:uiPriority="0" w:name="Table Subtle 1"/>
    <w:lsdException w:unhideWhenUsed="0" w:uiPriority="0" w:name="Table Subtle 2"/>
    <w:lsdException w:unhideWhenUsed="0" w:uiPriority="0" w:name="Table Web 1"/>
    <w:lsdException w:unhideWhenUsed="0" w:uiPriority="0" w:name="Table Web 2"/>
    <w:lsdException w:unhideWhenUsed="0" w:uiPriority="0" w:name="Table Web 3"/>
    <w:lsdException w:unhideWhenUsed="0" w:uiPriority="0" w:name="Balloon Text"/>
    <w:lsdException w:unhideWhenUsed="0" w:uiPriority="0" w:name="Table Grid"/>
    <w:lsdException w:unhideWhenUsed="0"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opLinePunct/>
      <w:adjustRightInd w:val="0"/>
      <w:snapToGrid w:val="0"/>
      <w:spacing w:before="160" w:after="160" w:line="240" w:lineRule="atLeast"/>
      <w:ind w:left="1701"/>
    </w:pPr>
    <w:rPr>
      <w:rFonts w:hint="eastAsia" w:ascii="Times New Roman" w:hAnsi="Times New Roman" w:eastAsia="宋体" w:cs="Arial"/>
      <w:kern w:val="2"/>
      <w:sz w:val="21"/>
      <w:szCs w:val="21"/>
      <w:lang w:val="en-US" w:eastAsia="zh-CN" w:bidi="ar-SA"/>
    </w:rPr>
  </w:style>
  <w:style w:type="paragraph" w:styleId="3">
    <w:name w:val="heading 1"/>
    <w:basedOn w:val="1"/>
    <w:next w:val="4"/>
    <w:qFormat/>
    <w:uiPriority w:val="0"/>
    <w:pPr>
      <w:keepNext/>
      <w:numPr>
        <w:ilvl w:val="0"/>
        <w:numId w:val="1"/>
      </w:numPr>
      <w:pBdr>
        <w:bottom w:val="single" w:color="auto" w:sz="12" w:space="1"/>
      </w:pBdr>
      <w:spacing w:before="1600" w:after="800"/>
      <w:jc w:val="right"/>
      <w:outlineLvl w:val="0"/>
    </w:pPr>
    <w:rPr>
      <w:rFonts w:ascii="Book Antiqua" w:hAnsi="Book Antiqua" w:eastAsia="黑体" w:cs="Book Antiqua"/>
      <w:b/>
      <w:bCs/>
      <w:sz w:val="44"/>
      <w:szCs w:val="44"/>
    </w:rPr>
  </w:style>
  <w:style w:type="paragraph" w:styleId="4">
    <w:name w:val="heading 2"/>
    <w:basedOn w:val="1"/>
    <w:next w:val="5"/>
    <w:qFormat/>
    <w:uiPriority w:val="0"/>
    <w:pPr>
      <w:keepNext/>
      <w:keepLines/>
      <w:numPr>
        <w:ilvl w:val="1"/>
        <w:numId w:val="1"/>
      </w:numPr>
      <w:spacing w:before="600"/>
      <w:outlineLvl w:val="1"/>
    </w:pPr>
    <w:rPr>
      <w:rFonts w:ascii="Book Antiqua" w:hAnsi="Book Antiqua" w:eastAsia="黑体" w:cs="Book Antiqua"/>
      <w:bCs/>
      <w:kern w:val="0"/>
      <w:sz w:val="36"/>
      <w:szCs w:val="36"/>
      <w:lang w:eastAsia="en-US"/>
    </w:rPr>
  </w:style>
  <w:style w:type="paragraph" w:styleId="5">
    <w:name w:val="heading 3"/>
    <w:basedOn w:val="1"/>
    <w:next w:val="1"/>
    <w:qFormat/>
    <w:uiPriority w:val="0"/>
    <w:pPr>
      <w:keepNext/>
      <w:keepLines/>
      <w:numPr>
        <w:ilvl w:val="2"/>
        <w:numId w:val="1"/>
      </w:numPr>
      <w:spacing w:before="200"/>
      <w:outlineLvl w:val="2"/>
    </w:pPr>
    <w:rPr>
      <w:rFonts w:ascii="Book Antiqua" w:hAnsi="Book Antiqua" w:eastAsia="黑体" w:cs="宋体"/>
      <w:kern w:val="0"/>
      <w:sz w:val="32"/>
      <w:szCs w:val="32"/>
    </w:rPr>
  </w:style>
  <w:style w:type="paragraph" w:styleId="6">
    <w:name w:val="heading 4"/>
    <w:basedOn w:val="1"/>
    <w:next w:val="1"/>
    <w:semiHidden/>
    <w:qFormat/>
    <w:uiPriority w:val="0"/>
    <w:pPr>
      <w:keepNext/>
      <w:keepLines/>
      <w:numPr>
        <w:ilvl w:val="3"/>
        <w:numId w:val="1"/>
      </w:numPr>
      <w:outlineLvl w:val="3"/>
    </w:pPr>
    <w:rPr>
      <w:rFonts w:ascii="Book Antiqua" w:hAnsi="Book Antiqua" w:eastAsia="黑体" w:cs="宋体"/>
      <w:kern w:val="0"/>
      <w:sz w:val="28"/>
      <w:szCs w:val="28"/>
    </w:rPr>
  </w:style>
  <w:style w:type="paragraph" w:styleId="7">
    <w:name w:val="heading 5"/>
    <w:basedOn w:val="1"/>
    <w:next w:val="1"/>
    <w:semiHidden/>
    <w:qFormat/>
    <w:uiPriority w:val="0"/>
    <w:pPr>
      <w:keepNext/>
      <w:keepLines/>
      <w:numPr>
        <w:ilvl w:val="4"/>
        <w:numId w:val="1"/>
      </w:numPr>
      <w:outlineLvl w:val="4"/>
    </w:pPr>
    <w:rPr>
      <w:rFonts w:ascii="Book Antiqua" w:hAnsi="Book Antiqua" w:eastAsia="黑体" w:cs="宋体"/>
      <w:kern w:val="0"/>
      <w:sz w:val="24"/>
      <w:szCs w:val="24"/>
    </w:rPr>
  </w:style>
  <w:style w:type="paragraph" w:styleId="8">
    <w:name w:val="heading 6"/>
    <w:basedOn w:val="1"/>
    <w:next w:val="1"/>
    <w:qFormat/>
    <w:uiPriority w:val="0"/>
    <w:pPr>
      <w:keepNext/>
      <w:keepLines/>
      <w:numPr>
        <w:ilvl w:val="8"/>
        <w:numId w:val="2"/>
      </w:numPr>
      <w:spacing w:before="240" w:after="64" w:line="320" w:lineRule="atLeast"/>
      <w:outlineLvl w:val="5"/>
    </w:pPr>
    <w:rPr>
      <w:rFonts w:ascii="Arial" w:hAnsi="Arial" w:eastAsia="黑体" w:cs="Times New Roman"/>
      <w:b/>
      <w:bCs/>
    </w:rPr>
  </w:style>
  <w:style w:type="paragraph" w:styleId="9">
    <w:name w:val="heading 7"/>
    <w:basedOn w:val="3"/>
    <w:next w:val="10"/>
    <w:qFormat/>
    <w:uiPriority w:val="0"/>
    <w:pPr>
      <w:keepLines/>
      <w:numPr>
        <w:numId w:val="3"/>
      </w:numPr>
      <w:pBdr>
        <w:bottom w:val="single" w:color="auto" w:sz="4" w:space="1"/>
      </w:pBdr>
      <w:topLinePunct w:val="0"/>
      <w:outlineLvl w:val="6"/>
    </w:pPr>
    <w:rPr>
      <w:bCs w:val="0"/>
    </w:rPr>
  </w:style>
  <w:style w:type="paragraph" w:styleId="10">
    <w:name w:val="heading 8"/>
    <w:basedOn w:val="4"/>
    <w:next w:val="11"/>
    <w:qFormat/>
    <w:uiPriority w:val="0"/>
    <w:pPr>
      <w:numPr>
        <w:ilvl w:val="1"/>
        <w:numId w:val="3"/>
      </w:numPr>
      <w:topLinePunct w:val="0"/>
      <w:spacing w:before="200"/>
      <w:outlineLvl w:val="7"/>
    </w:pPr>
    <w:rPr>
      <w:rFonts w:cs="Times New Roman"/>
    </w:rPr>
  </w:style>
  <w:style w:type="paragraph" w:styleId="11">
    <w:name w:val="heading 9"/>
    <w:basedOn w:val="5"/>
    <w:next w:val="1"/>
    <w:qFormat/>
    <w:uiPriority w:val="0"/>
    <w:pPr>
      <w:numPr>
        <w:ilvl w:val="2"/>
        <w:numId w:val="3"/>
      </w:numPr>
      <w:topLinePunct w:val="0"/>
      <w:outlineLvl w:val="8"/>
    </w:pPr>
    <w:rPr>
      <w:rFonts w:cs="Times New Roman"/>
    </w:rPr>
  </w:style>
  <w:style w:type="character" w:default="1" w:styleId="134">
    <w:name w:val="Default Paragraph Font"/>
    <w:semiHidden/>
    <w:uiPriority w:val="0"/>
  </w:style>
  <w:style w:type="table" w:default="1" w:styleId="89">
    <w:name w:val="Normal Table"/>
    <w:semiHidden/>
    <w:uiPriority w:val="0"/>
    <w:tblPr>
      <w:tblCellMar>
        <w:top w:w="0" w:type="dxa"/>
        <w:left w:w="108" w:type="dxa"/>
        <w:bottom w:w="0" w:type="dxa"/>
        <w:right w:w="108" w:type="dxa"/>
      </w:tblCellMar>
    </w:tblPr>
  </w:style>
  <w:style w:type="paragraph" w:styleId="2">
    <w:name w:val="macro"/>
    <w:semiHidden/>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160" w:after="160"/>
      <w:ind w:left="1701"/>
    </w:pPr>
    <w:rPr>
      <w:rFonts w:ascii="Courier New" w:hAnsi="Courier New" w:eastAsia="宋体" w:cs="Courier New"/>
      <w:kern w:val="2"/>
      <w:sz w:val="24"/>
      <w:szCs w:val="24"/>
      <w:lang w:val="en-US" w:eastAsia="zh-CN" w:bidi="ar-SA"/>
    </w:rPr>
  </w:style>
  <w:style w:type="paragraph" w:styleId="12">
    <w:name w:val="List 3"/>
    <w:basedOn w:val="1"/>
    <w:semiHidden/>
    <w:uiPriority w:val="0"/>
    <w:pPr>
      <w:ind w:leftChars="400" w:hangingChars="200"/>
    </w:pPr>
  </w:style>
  <w:style w:type="paragraph" w:styleId="13">
    <w:name w:val="toc 7"/>
    <w:basedOn w:val="1"/>
    <w:next w:val="1"/>
    <w:semiHidden/>
    <w:uiPriority w:val="0"/>
    <w:pPr>
      <w:ind w:left="2520"/>
    </w:pPr>
    <w:rPr>
      <w:sz w:val="24"/>
    </w:rPr>
  </w:style>
  <w:style w:type="paragraph" w:styleId="14">
    <w:name w:val="List Number 2"/>
    <w:basedOn w:val="1"/>
    <w:semiHidden/>
    <w:uiPriority w:val="0"/>
    <w:pPr>
      <w:numPr>
        <w:ilvl w:val="0"/>
        <w:numId w:val="4"/>
      </w:numPr>
    </w:pPr>
  </w:style>
  <w:style w:type="paragraph" w:styleId="15">
    <w:name w:val="table of authorities"/>
    <w:basedOn w:val="1"/>
    <w:next w:val="1"/>
    <w:semiHidden/>
    <w:uiPriority w:val="0"/>
    <w:pPr>
      <w:ind w:left="420"/>
    </w:pPr>
  </w:style>
  <w:style w:type="paragraph" w:styleId="16">
    <w:name w:val="Note Heading"/>
    <w:basedOn w:val="1"/>
    <w:next w:val="1"/>
    <w:semiHidden/>
    <w:uiPriority w:val="0"/>
    <w:pPr>
      <w:jc w:val="center"/>
    </w:pPr>
  </w:style>
  <w:style w:type="paragraph" w:styleId="17">
    <w:name w:val="List Bullet 4"/>
    <w:basedOn w:val="1"/>
    <w:semiHidden/>
    <w:uiPriority w:val="0"/>
    <w:pPr>
      <w:numPr>
        <w:ilvl w:val="0"/>
        <w:numId w:val="5"/>
      </w:numPr>
    </w:pPr>
  </w:style>
  <w:style w:type="paragraph" w:styleId="18">
    <w:name w:val="index 8"/>
    <w:basedOn w:val="1"/>
    <w:next w:val="1"/>
    <w:semiHidden/>
    <w:uiPriority w:val="0"/>
    <w:pPr>
      <w:ind w:left="1680" w:hanging="210"/>
    </w:pPr>
    <w:rPr>
      <w:sz w:val="20"/>
      <w:szCs w:val="20"/>
    </w:rPr>
  </w:style>
  <w:style w:type="paragraph" w:styleId="19">
    <w:name w:val="E-mail Signature"/>
    <w:basedOn w:val="1"/>
    <w:semiHidden/>
    <w:uiPriority w:val="0"/>
  </w:style>
  <w:style w:type="paragraph" w:styleId="20">
    <w:name w:val="List Number"/>
    <w:basedOn w:val="1"/>
    <w:semiHidden/>
    <w:uiPriority w:val="0"/>
    <w:pPr>
      <w:numPr>
        <w:ilvl w:val="0"/>
        <w:numId w:val="6"/>
      </w:numPr>
    </w:pPr>
  </w:style>
  <w:style w:type="paragraph" w:styleId="21">
    <w:name w:val="Normal Indent"/>
    <w:basedOn w:val="1"/>
    <w:semiHidden/>
    <w:uiPriority w:val="0"/>
    <w:pPr>
      <w:ind w:firstLineChars="200"/>
    </w:pPr>
  </w:style>
  <w:style w:type="paragraph" w:styleId="22">
    <w:name w:val="caption"/>
    <w:basedOn w:val="1"/>
    <w:next w:val="1"/>
    <w:semiHidden/>
    <w:qFormat/>
    <w:uiPriority w:val="0"/>
    <w:pPr>
      <w:spacing w:before="152"/>
    </w:pPr>
    <w:rPr>
      <w:rFonts w:ascii="Arial" w:hAnsi="Arial" w:eastAsia="黑体"/>
      <w:sz w:val="20"/>
      <w:szCs w:val="20"/>
    </w:rPr>
  </w:style>
  <w:style w:type="paragraph" w:styleId="23">
    <w:name w:val="index 5"/>
    <w:basedOn w:val="1"/>
    <w:next w:val="1"/>
    <w:semiHidden/>
    <w:uiPriority w:val="0"/>
    <w:pPr>
      <w:ind w:left="1050" w:hanging="210"/>
    </w:pPr>
    <w:rPr>
      <w:sz w:val="20"/>
      <w:szCs w:val="20"/>
    </w:rPr>
  </w:style>
  <w:style w:type="paragraph" w:styleId="24">
    <w:name w:val="List Bullet"/>
    <w:basedOn w:val="1"/>
    <w:semiHidden/>
    <w:uiPriority w:val="0"/>
    <w:pPr>
      <w:numPr>
        <w:ilvl w:val="0"/>
        <w:numId w:val="7"/>
      </w:numPr>
    </w:pPr>
  </w:style>
  <w:style w:type="paragraph" w:styleId="25">
    <w:name w:val="envelope address"/>
    <w:basedOn w:val="1"/>
    <w:semiHidden/>
    <w:uiPriority w:val="0"/>
    <w:pPr>
      <w:framePr w:w="7920" w:h="1980" w:hRule="exact" w:hSpace="180" w:wrap="auto" w:vAnchor="margin" w:hAnchor="page" w:xAlign="center" w:yAlign="bottom"/>
      <w:ind w:leftChars="1400"/>
    </w:pPr>
    <w:rPr>
      <w:rFonts w:ascii="Arial" w:hAnsi="Arial"/>
    </w:rPr>
  </w:style>
  <w:style w:type="paragraph" w:styleId="26">
    <w:name w:val="Document Map"/>
    <w:basedOn w:val="1"/>
    <w:semiHidden/>
    <w:uiPriority w:val="0"/>
    <w:pPr>
      <w:shd w:val="clear" w:color="auto" w:fill="000080"/>
    </w:pPr>
  </w:style>
  <w:style w:type="paragraph" w:styleId="27">
    <w:name w:val="toa heading"/>
    <w:basedOn w:val="1"/>
    <w:next w:val="1"/>
    <w:semiHidden/>
    <w:uiPriority w:val="0"/>
    <w:pPr>
      <w:spacing w:before="120"/>
    </w:pPr>
    <w:rPr>
      <w:rFonts w:ascii="Arial" w:hAnsi="Arial"/>
    </w:rPr>
  </w:style>
  <w:style w:type="paragraph" w:styleId="28">
    <w:name w:val="annotation text"/>
    <w:basedOn w:val="1"/>
    <w:semiHidden/>
    <w:uiPriority w:val="0"/>
  </w:style>
  <w:style w:type="paragraph" w:styleId="29">
    <w:name w:val="index 6"/>
    <w:basedOn w:val="1"/>
    <w:next w:val="1"/>
    <w:semiHidden/>
    <w:uiPriority w:val="0"/>
    <w:pPr>
      <w:ind w:left="1260" w:hanging="210"/>
    </w:pPr>
    <w:rPr>
      <w:sz w:val="20"/>
      <w:szCs w:val="20"/>
    </w:rPr>
  </w:style>
  <w:style w:type="paragraph" w:styleId="30">
    <w:name w:val="Salutation"/>
    <w:basedOn w:val="1"/>
    <w:next w:val="1"/>
    <w:semiHidden/>
    <w:uiPriority w:val="0"/>
  </w:style>
  <w:style w:type="paragraph" w:styleId="31">
    <w:name w:val="Body Text 3"/>
    <w:basedOn w:val="1"/>
    <w:semiHidden/>
    <w:uiPriority w:val="0"/>
    <w:pPr>
      <w:spacing w:after="120"/>
    </w:pPr>
    <w:rPr>
      <w:sz w:val="16"/>
      <w:szCs w:val="16"/>
    </w:rPr>
  </w:style>
  <w:style w:type="paragraph" w:styleId="32">
    <w:name w:val="Closing"/>
    <w:basedOn w:val="1"/>
    <w:semiHidden/>
    <w:uiPriority w:val="0"/>
    <w:pPr>
      <w:ind w:leftChars="2100"/>
    </w:pPr>
  </w:style>
  <w:style w:type="paragraph" w:styleId="33">
    <w:name w:val="List Bullet 3"/>
    <w:basedOn w:val="1"/>
    <w:semiHidden/>
    <w:uiPriority w:val="0"/>
    <w:pPr>
      <w:numPr>
        <w:ilvl w:val="0"/>
        <w:numId w:val="8"/>
      </w:numPr>
    </w:pPr>
  </w:style>
  <w:style w:type="paragraph" w:styleId="34">
    <w:name w:val="Body Text"/>
    <w:basedOn w:val="1"/>
    <w:semiHidden/>
    <w:uiPriority w:val="0"/>
    <w:pPr>
      <w:spacing w:after="120"/>
    </w:pPr>
  </w:style>
  <w:style w:type="paragraph" w:styleId="35">
    <w:name w:val="Body Text Indent"/>
    <w:basedOn w:val="1"/>
    <w:semiHidden/>
    <w:uiPriority w:val="0"/>
    <w:pPr>
      <w:spacing w:after="120"/>
      <w:ind w:leftChars="200"/>
    </w:pPr>
  </w:style>
  <w:style w:type="paragraph" w:styleId="36">
    <w:name w:val="List Number 3"/>
    <w:basedOn w:val="1"/>
    <w:semiHidden/>
    <w:uiPriority w:val="0"/>
    <w:pPr>
      <w:numPr>
        <w:ilvl w:val="0"/>
        <w:numId w:val="9"/>
      </w:numPr>
    </w:pPr>
  </w:style>
  <w:style w:type="paragraph" w:styleId="37">
    <w:name w:val="List 2"/>
    <w:basedOn w:val="1"/>
    <w:semiHidden/>
    <w:uiPriority w:val="0"/>
    <w:pPr>
      <w:ind w:leftChars="200" w:hangingChars="200"/>
    </w:pPr>
  </w:style>
  <w:style w:type="paragraph" w:styleId="38">
    <w:name w:val="List Continue"/>
    <w:basedOn w:val="1"/>
    <w:semiHidden/>
    <w:uiPriority w:val="0"/>
    <w:pPr>
      <w:spacing w:after="120"/>
      <w:ind w:leftChars="200"/>
    </w:pPr>
  </w:style>
  <w:style w:type="paragraph" w:styleId="39">
    <w:name w:val="Block Text"/>
    <w:basedOn w:val="1"/>
    <w:semiHidden/>
    <w:uiPriority w:val="0"/>
    <w:pPr>
      <w:spacing w:after="120"/>
      <w:ind w:leftChars="700" w:rightChars="700"/>
    </w:pPr>
  </w:style>
  <w:style w:type="paragraph" w:styleId="40">
    <w:name w:val="List Bullet 2"/>
    <w:basedOn w:val="1"/>
    <w:semiHidden/>
    <w:uiPriority w:val="0"/>
    <w:pPr>
      <w:numPr>
        <w:ilvl w:val="0"/>
        <w:numId w:val="10"/>
      </w:numPr>
    </w:pPr>
  </w:style>
  <w:style w:type="paragraph" w:styleId="41">
    <w:name w:val="HTML Address"/>
    <w:basedOn w:val="1"/>
    <w:semiHidden/>
    <w:uiPriority w:val="0"/>
    <w:rPr>
      <w:i/>
      <w:iCs/>
    </w:rPr>
  </w:style>
  <w:style w:type="paragraph" w:styleId="42">
    <w:name w:val="index 4"/>
    <w:basedOn w:val="1"/>
    <w:next w:val="1"/>
    <w:semiHidden/>
    <w:uiPriority w:val="0"/>
    <w:pPr>
      <w:ind w:left="1260"/>
    </w:pPr>
  </w:style>
  <w:style w:type="paragraph" w:styleId="43">
    <w:name w:val="toc 5"/>
    <w:basedOn w:val="1"/>
    <w:next w:val="1"/>
    <w:semiHidden/>
    <w:uiPriority w:val="0"/>
    <w:pPr>
      <w:spacing w:before="80" w:after="80"/>
      <w:ind w:left="0"/>
    </w:pPr>
    <w:rPr>
      <w:sz w:val="20"/>
      <w:szCs w:val="20"/>
    </w:rPr>
  </w:style>
  <w:style w:type="paragraph" w:styleId="44">
    <w:name w:val="toc 3"/>
    <w:basedOn w:val="1"/>
    <w:next w:val="1"/>
    <w:semiHidden/>
    <w:uiPriority w:val="0"/>
    <w:pPr>
      <w:spacing w:before="80" w:after="80"/>
      <w:ind w:left="0"/>
    </w:pPr>
    <w:rPr>
      <w:sz w:val="20"/>
      <w:szCs w:val="20"/>
    </w:rPr>
  </w:style>
  <w:style w:type="paragraph" w:styleId="45">
    <w:name w:val="Plain Text"/>
    <w:basedOn w:val="1"/>
    <w:semiHidden/>
    <w:uiPriority w:val="0"/>
    <w:rPr>
      <w:rFonts w:ascii="宋体" w:hAnsi="Courier New" w:cs="Courier New"/>
    </w:rPr>
  </w:style>
  <w:style w:type="paragraph" w:styleId="46">
    <w:name w:val="List Bullet 5"/>
    <w:basedOn w:val="1"/>
    <w:semiHidden/>
    <w:uiPriority w:val="0"/>
    <w:pPr>
      <w:numPr>
        <w:ilvl w:val="0"/>
        <w:numId w:val="11"/>
      </w:numPr>
    </w:pPr>
  </w:style>
  <w:style w:type="paragraph" w:styleId="47">
    <w:name w:val="List Number 4"/>
    <w:basedOn w:val="1"/>
    <w:semiHidden/>
    <w:uiPriority w:val="0"/>
    <w:pPr>
      <w:numPr>
        <w:ilvl w:val="0"/>
        <w:numId w:val="12"/>
      </w:numPr>
    </w:pPr>
  </w:style>
  <w:style w:type="paragraph" w:styleId="48">
    <w:name w:val="toc 8"/>
    <w:basedOn w:val="1"/>
    <w:next w:val="1"/>
    <w:semiHidden/>
    <w:uiPriority w:val="0"/>
    <w:pPr>
      <w:ind w:left="2940"/>
    </w:pPr>
    <w:rPr>
      <w:sz w:val="24"/>
    </w:rPr>
  </w:style>
  <w:style w:type="paragraph" w:styleId="49">
    <w:name w:val="index 3"/>
    <w:next w:val="1"/>
    <w:uiPriority w:val="0"/>
    <w:pPr>
      <w:adjustRightInd w:val="0"/>
      <w:snapToGrid w:val="0"/>
      <w:ind w:left="567"/>
    </w:pPr>
    <w:rPr>
      <w:rFonts w:ascii="Times New Roman" w:hAnsi="Times New Roman" w:eastAsia="宋体" w:cs="Arial"/>
      <w:kern w:val="2"/>
      <w:sz w:val="21"/>
      <w:szCs w:val="21"/>
      <w:lang w:val="en-US" w:eastAsia="zh-CN" w:bidi="ar-SA"/>
    </w:rPr>
  </w:style>
  <w:style w:type="paragraph" w:styleId="50">
    <w:name w:val="Date"/>
    <w:basedOn w:val="1"/>
    <w:next w:val="1"/>
    <w:semiHidden/>
    <w:uiPriority w:val="0"/>
    <w:pPr>
      <w:ind w:leftChars="2500"/>
    </w:pPr>
  </w:style>
  <w:style w:type="paragraph" w:styleId="51">
    <w:name w:val="Body Text Indent 2"/>
    <w:basedOn w:val="1"/>
    <w:semiHidden/>
    <w:uiPriority w:val="0"/>
    <w:pPr>
      <w:spacing w:after="120" w:line="480" w:lineRule="auto"/>
      <w:ind w:leftChars="200"/>
    </w:pPr>
  </w:style>
  <w:style w:type="paragraph" w:styleId="52">
    <w:name w:val="endnote text"/>
    <w:basedOn w:val="1"/>
    <w:semiHidden/>
    <w:uiPriority w:val="0"/>
  </w:style>
  <w:style w:type="paragraph" w:styleId="53">
    <w:name w:val="List Continue 5"/>
    <w:basedOn w:val="1"/>
    <w:semiHidden/>
    <w:uiPriority w:val="0"/>
    <w:pPr>
      <w:spacing w:after="120"/>
      <w:ind w:leftChars="1000"/>
    </w:pPr>
  </w:style>
  <w:style w:type="paragraph" w:styleId="54">
    <w:name w:val="Balloon Text"/>
    <w:basedOn w:val="1"/>
    <w:semiHidden/>
    <w:uiPriority w:val="0"/>
    <w:rPr>
      <w:sz w:val="18"/>
      <w:szCs w:val="18"/>
    </w:rPr>
  </w:style>
  <w:style w:type="paragraph" w:styleId="55">
    <w:name w:val="footer"/>
    <w:basedOn w:val="56"/>
    <w:semiHidden/>
    <w:uiPriority w:val="0"/>
    <w:pPr>
      <w:spacing w:before="200" w:after="200"/>
      <w:jc w:val="center"/>
    </w:pPr>
    <w:rPr>
      <w:rFonts w:cs="Times New Roman"/>
      <w:b/>
      <w:bCs/>
      <w:sz w:val="22"/>
      <w:szCs w:val="22"/>
    </w:rPr>
  </w:style>
  <w:style w:type="paragraph" w:customStyle="1" w:styleId="56">
    <w:name w:val="Heading Left"/>
    <w:basedOn w:val="1"/>
    <w:uiPriority w:val="0"/>
    <w:pPr>
      <w:spacing w:before="0" w:after="0"/>
      <w:ind w:left="0"/>
    </w:pPr>
    <w:rPr>
      <w:rFonts w:ascii="Times New Roman"/>
      <w:sz w:val="20"/>
      <w:szCs w:val="20"/>
    </w:rPr>
  </w:style>
  <w:style w:type="paragraph" w:styleId="57">
    <w:name w:val="envelope return"/>
    <w:basedOn w:val="1"/>
    <w:semiHidden/>
    <w:uiPriority w:val="0"/>
    <w:rPr>
      <w:rFonts w:ascii="Arial" w:hAnsi="Arial"/>
    </w:rPr>
  </w:style>
  <w:style w:type="paragraph" w:styleId="58">
    <w:name w:val="header"/>
    <w:basedOn w:val="1"/>
    <w:uiPriority w:val="0"/>
    <w:pPr>
      <w:tabs>
        <w:tab w:val="center" w:pos="4153"/>
        <w:tab w:val="right" w:pos="8306"/>
      </w:tabs>
      <w:spacing w:before="0" w:after="0"/>
      <w:ind w:left="0"/>
      <w:jc w:val="right"/>
    </w:pPr>
    <w:rPr>
      <w:sz w:val="18"/>
      <w:szCs w:val="18"/>
    </w:rPr>
  </w:style>
  <w:style w:type="paragraph" w:styleId="59">
    <w:name w:val="Signature"/>
    <w:basedOn w:val="1"/>
    <w:semiHidden/>
    <w:uiPriority w:val="0"/>
    <w:pPr>
      <w:ind w:leftChars="2100"/>
    </w:pPr>
  </w:style>
  <w:style w:type="paragraph" w:styleId="60">
    <w:name w:val="toc 1"/>
    <w:basedOn w:val="1"/>
    <w:next w:val="1"/>
    <w:semiHidden/>
    <w:uiPriority w:val="0"/>
    <w:pPr>
      <w:spacing w:after="80"/>
      <w:ind w:left="0"/>
    </w:pPr>
    <w:rPr>
      <w:rFonts w:ascii="Book Antiqua" w:hAnsi="Book Antiqua" w:cs="Book Antiqua"/>
      <w:b/>
      <w:bCs/>
      <w:sz w:val="24"/>
      <w:szCs w:val="24"/>
    </w:rPr>
  </w:style>
  <w:style w:type="paragraph" w:styleId="61">
    <w:name w:val="List Continue 4"/>
    <w:basedOn w:val="1"/>
    <w:semiHidden/>
    <w:uiPriority w:val="0"/>
    <w:pPr>
      <w:spacing w:after="120"/>
      <w:ind w:leftChars="800"/>
    </w:pPr>
  </w:style>
  <w:style w:type="paragraph" w:styleId="62">
    <w:name w:val="toc 4"/>
    <w:basedOn w:val="1"/>
    <w:next w:val="1"/>
    <w:semiHidden/>
    <w:uiPriority w:val="0"/>
    <w:pPr>
      <w:spacing w:before="80" w:after="80"/>
      <w:ind w:left="0"/>
    </w:pPr>
    <w:rPr>
      <w:sz w:val="20"/>
      <w:szCs w:val="20"/>
    </w:rPr>
  </w:style>
  <w:style w:type="paragraph" w:styleId="63">
    <w:name w:val="index heading"/>
    <w:basedOn w:val="1"/>
    <w:next w:val="64"/>
    <w:semiHidden/>
    <w:uiPriority w:val="0"/>
    <w:rPr>
      <w:rFonts w:ascii="Arial" w:hAnsi="Arial"/>
      <w:b/>
      <w:bCs/>
    </w:rPr>
  </w:style>
  <w:style w:type="paragraph" w:styleId="64">
    <w:name w:val="index 1"/>
    <w:next w:val="1"/>
    <w:uiPriority w:val="0"/>
    <w:pPr>
      <w:adjustRightInd w:val="0"/>
      <w:snapToGrid w:val="0"/>
    </w:pPr>
    <w:rPr>
      <w:rFonts w:ascii="Times New Roman" w:hAnsi="Times New Roman" w:eastAsia="宋体" w:cs="Arial"/>
      <w:kern w:val="2"/>
      <w:sz w:val="21"/>
      <w:szCs w:val="21"/>
      <w:lang w:val="en-US" w:eastAsia="zh-CN" w:bidi="ar-SA"/>
    </w:rPr>
  </w:style>
  <w:style w:type="paragraph" w:styleId="65">
    <w:name w:val="Subtitle"/>
    <w:basedOn w:val="1"/>
    <w:semiHidden/>
    <w:qFormat/>
    <w:uiPriority w:val="0"/>
    <w:pPr>
      <w:spacing w:before="240" w:after="60" w:line="312" w:lineRule="atLeast"/>
      <w:jc w:val="center"/>
      <w:outlineLvl w:val="1"/>
    </w:pPr>
    <w:rPr>
      <w:rFonts w:ascii="Arial" w:hAnsi="Arial"/>
      <w:b/>
      <w:bCs/>
      <w:kern w:val="28"/>
      <w:sz w:val="32"/>
      <w:szCs w:val="32"/>
    </w:rPr>
  </w:style>
  <w:style w:type="paragraph" w:styleId="66">
    <w:name w:val="List Number 5"/>
    <w:basedOn w:val="1"/>
    <w:semiHidden/>
    <w:uiPriority w:val="0"/>
    <w:pPr>
      <w:numPr>
        <w:ilvl w:val="0"/>
        <w:numId w:val="13"/>
      </w:numPr>
    </w:pPr>
  </w:style>
  <w:style w:type="paragraph" w:styleId="67">
    <w:name w:val="List"/>
    <w:basedOn w:val="1"/>
    <w:semiHidden/>
    <w:uiPriority w:val="0"/>
    <w:pPr>
      <w:ind w:left="200" w:hangingChars="200"/>
    </w:pPr>
  </w:style>
  <w:style w:type="paragraph" w:styleId="68">
    <w:name w:val="footnote text"/>
    <w:basedOn w:val="1"/>
    <w:semiHidden/>
    <w:uiPriority w:val="0"/>
    <w:rPr>
      <w:sz w:val="18"/>
      <w:szCs w:val="18"/>
    </w:rPr>
  </w:style>
  <w:style w:type="paragraph" w:styleId="69">
    <w:name w:val="toc 6"/>
    <w:basedOn w:val="1"/>
    <w:next w:val="1"/>
    <w:semiHidden/>
    <w:uiPriority w:val="0"/>
    <w:pPr>
      <w:ind w:left="2100"/>
    </w:pPr>
    <w:rPr>
      <w:sz w:val="24"/>
    </w:rPr>
  </w:style>
  <w:style w:type="paragraph" w:styleId="70">
    <w:name w:val="List 5"/>
    <w:basedOn w:val="1"/>
    <w:semiHidden/>
    <w:uiPriority w:val="0"/>
    <w:pPr>
      <w:ind w:leftChars="800" w:hangingChars="200"/>
    </w:pPr>
  </w:style>
  <w:style w:type="paragraph" w:styleId="71">
    <w:name w:val="Body Text Indent 3"/>
    <w:basedOn w:val="1"/>
    <w:semiHidden/>
    <w:uiPriority w:val="0"/>
    <w:pPr>
      <w:spacing w:after="120"/>
      <w:ind w:leftChars="200"/>
    </w:pPr>
    <w:rPr>
      <w:sz w:val="16"/>
      <w:szCs w:val="16"/>
    </w:rPr>
  </w:style>
  <w:style w:type="paragraph" w:styleId="72">
    <w:name w:val="index 7"/>
    <w:basedOn w:val="1"/>
    <w:next w:val="1"/>
    <w:semiHidden/>
    <w:uiPriority w:val="0"/>
    <w:pPr>
      <w:ind w:left="1470" w:hanging="210"/>
    </w:pPr>
    <w:rPr>
      <w:sz w:val="20"/>
      <w:szCs w:val="20"/>
    </w:rPr>
  </w:style>
  <w:style w:type="paragraph" w:styleId="73">
    <w:name w:val="index 9"/>
    <w:basedOn w:val="1"/>
    <w:next w:val="1"/>
    <w:semiHidden/>
    <w:uiPriority w:val="0"/>
    <w:pPr>
      <w:ind w:left="1890" w:hanging="210"/>
    </w:pPr>
    <w:rPr>
      <w:sz w:val="20"/>
      <w:szCs w:val="20"/>
    </w:rPr>
  </w:style>
  <w:style w:type="paragraph" w:styleId="74">
    <w:name w:val="table of figures"/>
    <w:basedOn w:val="1"/>
    <w:next w:val="1"/>
    <w:semiHidden/>
    <w:uiPriority w:val="0"/>
    <w:pPr>
      <w:spacing w:afterLines="50"/>
      <w:ind w:leftChars="300"/>
    </w:pPr>
    <w:rPr>
      <w:sz w:val="20"/>
      <w:szCs w:val="20"/>
    </w:rPr>
  </w:style>
  <w:style w:type="paragraph" w:styleId="75">
    <w:name w:val="toc 2"/>
    <w:basedOn w:val="1"/>
    <w:next w:val="1"/>
    <w:semiHidden/>
    <w:uiPriority w:val="0"/>
    <w:pPr>
      <w:spacing w:before="80" w:after="80"/>
      <w:ind w:left="0"/>
    </w:pPr>
    <w:rPr>
      <w:sz w:val="20"/>
      <w:szCs w:val="20"/>
    </w:rPr>
  </w:style>
  <w:style w:type="paragraph" w:styleId="76">
    <w:name w:val="toc 9"/>
    <w:basedOn w:val="1"/>
    <w:next w:val="1"/>
    <w:semiHidden/>
    <w:uiPriority w:val="0"/>
    <w:pPr>
      <w:ind w:left="3360"/>
    </w:pPr>
    <w:rPr>
      <w:sz w:val="24"/>
    </w:rPr>
  </w:style>
  <w:style w:type="paragraph" w:styleId="77">
    <w:name w:val="Body Text 2"/>
    <w:basedOn w:val="1"/>
    <w:semiHidden/>
    <w:uiPriority w:val="0"/>
    <w:pPr>
      <w:spacing w:after="120" w:line="480" w:lineRule="auto"/>
    </w:pPr>
  </w:style>
  <w:style w:type="paragraph" w:styleId="78">
    <w:name w:val="List 4"/>
    <w:basedOn w:val="1"/>
    <w:semiHidden/>
    <w:uiPriority w:val="0"/>
    <w:pPr>
      <w:ind w:leftChars="600" w:hangingChars="200"/>
    </w:pPr>
  </w:style>
  <w:style w:type="paragraph" w:styleId="79">
    <w:name w:val="List Continue 2"/>
    <w:basedOn w:val="1"/>
    <w:semiHidden/>
    <w:uiPriority w:val="0"/>
    <w:pPr>
      <w:spacing w:after="120"/>
      <w:ind w:leftChars="400"/>
    </w:pPr>
  </w:style>
  <w:style w:type="paragraph" w:styleId="80">
    <w:name w:val="Message Header"/>
    <w:basedOn w:val="1"/>
    <w:semiHidden/>
    <w:uiPriority w:val="0"/>
    <w:pPr>
      <w:pBdr>
        <w:top w:val="single" w:color="auto" w:sz="6" w:space="1"/>
        <w:left w:val="single" w:color="auto" w:sz="6" w:space="1"/>
        <w:bottom w:val="single" w:color="auto" w:sz="6" w:space="1"/>
        <w:right w:val="single" w:color="auto" w:sz="6" w:space="1"/>
      </w:pBdr>
      <w:shd w:val="pct20" w:color="auto" w:fill="auto"/>
      <w:ind w:leftChars="500" w:hangingChars="500"/>
    </w:pPr>
    <w:rPr>
      <w:rFonts w:ascii="Arial" w:hAnsi="Arial"/>
    </w:rPr>
  </w:style>
  <w:style w:type="paragraph" w:styleId="81">
    <w:name w:val="HTML Preformatted"/>
    <w:basedOn w:val="1"/>
    <w:semiHidden/>
    <w:uiPriority w:val="0"/>
    <w:rPr>
      <w:rFonts w:ascii="Courier New" w:hAnsi="Courier New" w:cs="Courier New"/>
      <w:sz w:val="20"/>
      <w:szCs w:val="20"/>
    </w:rPr>
  </w:style>
  <w:style w:type="paragraph" w:styleId="82">
    <w:name w:val="Normal (Web)"/>
    <w:basedOn w:val="1"/>
    <w:semiHidden/>
    <w:uiPriority w:val="0"/>
    <w:rPr>
      <w:rFonts w:cs="Times New Roman"/>
    </w:rPr>
  </w:style>
  <w:style w:type="paragraph" w:styleId="83">
    <w:name w:val="List Continue 3"/>
    <w:basedOn w:val="1"/>
    <w:semiHidden/>
    <w:uiPriority w:val="0"/>
    <w:pPr>
      <w:spacing w:after="120"/>
      <w:ind w:leftChars="600"/>
    </w:pPr>
  </w:style>
  <w:style w:type="paragraph" w:styleId="84">
    <w:name w:val="index 2"/>
    <w:next w:val="1"/>
    <w:uiPriority w:val="0"/>
    <w:pPr>
      <w:adjustRightInd w:val="0"/>
      <w:snapToGrid w:val="0"/>
      <w:ind w:left="284"/>
    </w:pPr>
    <w:rPr>
      <w:rFonts w:ascii="Times New Roman" w:hAnsi="Times New Roman" w:eastAsia="宋体" w:cs="Arial"/>
      <w:kern w:val="2"/>
      <w:sz w:val="21"/>
      <w:szCs w:val="21"/>
      <w:lang w:val="en-US" w:eastAsia="zh-CN" w:bidi="ar-SA"/>
    </w:rPr>
  </w:style>
  <w:style w:type="paragraph" w:styleId="85">
    <w:name w:val="Title"/>
    <w:basedOn w:val="1"/>
    <w:semiHidden/>
    <w:qFormat/>
    <w:uiPriority w:val="0"/>
    <w:pPr>
      <w:spacing w:before="240" w:after="60"/>
      <w:jc w:val="center"/>
      <w:outlineLvl w:val="0"/>
    </w:pPr>
    <w:rPr>
      <w:rFonts w:ascii="Arial" w:hAnsi="Arial"/>
      <w:b/>
      <w:bCs/>
      <w:sz w:val="32"/>
      <w:szCs w:val="32"/>
    </w:rPr>
  </w:style>
  <w:style w:type="paragraph" w:styleId="86">
    <w:name w:val="annotation subject"/>
    <w:basedOn w:val="28"/>
    <w:next w:val="28"/>
    <w:semiHidden/>
    <w:uiPriority w:val="0"/>
    <w:rPr>
      <w:b/>
      <w:bCs/>
    </w:rPr>
  </w:style>
  <w:style w:type="paragraph" w:styleId="87">
    <w:name w:val="Body Text First Indent"/>
    <w:basedOn w:val="34"/>
    <w:semiHidden/>
    <w:uiPriority w:val="0"/>
    <w:pPr>
      <w:ind w:firstLineChars="100"/>
    </w:pPr>
  </w:style>
  <w:style w:type="paragraph" w:styleId="88">
    <w:name w:val="Body Text First Indent 2"/>
    <w:basedOn w:val="35"/>
    <w:semiHidden/>
    <w:uiPriority w:val="0"/>
    <w:pPr>
      <w:ind w:firstLineChars="200"/>
    </w:pPr>
  </w:style>
  <w:style w:type="table" w:styleId="90">
    <w:name w:val="Table Grid"/>
    <w:basedOn w:val="89"/>
    <w:semiHidden/>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semiHidden/>
    <w:uiPriority w:val="0"/>
    <w:pPr>
      <w:adjustRightInd w:val="0"/>
      <w:snapToGrid w:val="0"/>
      <w:spacing w:before="160" w:after="160" w:line="240" w:lineRule="atLeast"/>
      <w:ind w:left="170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Colorful 1"/>
    <w:basedOn w:val="89"/>
    <w:semiHidden/>
    <w:uiPriority w:val="0"/>
    <w:pPr>
      <w:adjustRightInd w:val="0"/>
      <w:snapToGrid w:val="0"/>
      <w:spacing w:before="160" w:after="160" w:line="240" w:lineRule="atLeast"/>
      <w:ind w:left="1701"/>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3">
    <w:name w:val="Table Colorful 2"/>
    <w:basedOn w:val="89"/>
    <w:semiHidden/>
    <w:uiPriority w:val="0"/>
    <w:pPr>
      <w:adjustRightInd w:val="0"/>
      <w:snapToGrid w:val="0"/>
      <w:spacing w:before="160" w:after="160" w:line="240" w:lineRule="atLeast"/>
      <w:ind w:left="1701"/>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4">
    <w:name w:val="Table Colorful 3"/>
    <w:basedOn w:val="89"/>
    <w:semiHidden/>
    <w:uiPriority w:val="0"/>
    <w:pPr>
      <w:adjustRightInd w:val="0"/>
      <w:snapToGrid w:val="0"/>
      <w:spacing w:before="160" w:after="160" w:line="240" w:lineRule="atLeast"/>
      <w:ind w:left="1701"/>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5">
    <w:name w:val="Table Elegant"/>
    <w:basedOn w:val="89"/>
    <w:semiHidden/>
    <w:uiPriority w:val="0"/>
    <w:pPr>
      <w:adjustRightInd w:val="0"/>
      <w:snapToGrid w:val="0"/>
      <w:spacing w:before="160" w:after="160" w:line="240" w:lineRule="atLeast"/>
      <w:ind w:left="1701"/>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6">
    <w:name w:val="Table Classic 1"/>
    <w:basedOn w:val="89"/>
    <w:semiHidden/>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7">
    <w:name w:val="Table Classic 2"/>
    <w:basedOn w:val="89"/>
    <w:semiHidden/>
    <w:uiPriority w:val="0"/>
    <w:pPr>
      <w:adjustRightInd w:val="0"/>
      <w:snapToGrid w:val="0"/>
      <w:spacing w:before="160" w:after="160" w:line="240" w:lineRule="atLeast"/>
      <w:ind w:left="1701"/>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8">
    <w:name w:val="Table Classic 3"/>
    <w:basedOn w:val="89"/>
    <w:semiHidden/>
    <w:uiPriority w:val="0"/>
    <w:pPr>
      <w:adjustRightInd w:val="0"/>
      <w:snapToGrid w:val="0"/>
      <w:spacing w:before="160" w:after="160" w:line="240" w:lineRule="atLeast"/>
      <w:ind w:left="1701"/>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9">
    <w:name w:val="Table Classic 4"/>
    <w:basedOn w:val="89"/>
    <w:semiHidden/>
    <w:uiPriority w:val="0"/>
    <w:pPr>
      <w:adjustRightInd w:val="0"/>
      <w:snapToGrid w:val="0"/>
      <w:spacing w:before="160" w:after="160" w:line="240" w:lineRule="atLeast"/>
      <w:ind w:left="1701"/>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0">
    <w:name w:val="Table Simple 1"/>
    <w:basedOn w:val="89"/>
    <w:semiHidden/>
    <w:uiPriority w:val="0"/>
    <w:pPr>
      <w:adjustRightInd w:val="0"/>
      <w:snapToGrid w:val="0"/>
      <w:spacing w:before="160" w:after="160" w:line="240" w:lineRule="atLeast"/>
      <w:ind w:left="1701"/>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1">
    <w:name w:val="Table Simple 2"/>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2">
    <w:name w:val="Table Simple 3"/>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3">
    <w:name w:val="Table Subtle 1"/>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Subtle 2"/>
    <w:basedOn w:val="89"/>
    <w:semiHidden/>
    <w:uiPriority w:val="0"/>
    <w:pPr>
      <w:adjustRightInd w:val="0"/>
      <w:snapToGrid w:val="0"/>
      <w:spacing w:before="160" w:after="160" w:line="240" w:lineRule="atLeast"/>
      <w:ind w:left="1701"/>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3D effects 1"/>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6">
    <w:name w:val="Table 3D effects 2"/>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3D effects 3"/>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8">
    <w:name w:val="Table List 1"/>
    <w:basedOn w:val="89"/>
    <w:semiHidden/>
    <w:uiPriority w:val="0"/>
    <w:pPr>
      <w:adjustRightInd w:val="0"/>
      <w:snapToGrid w:val="0"/>
      <w:spacing w:before="160" w:after="160" w:line="240" w:lineRule="atLeast"/>
      <w:ind w:left="1701"/>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2"/>
    <w:basedOn w:val="89"/>
    <w:semiHidden/>
    <w:uiPriority w:val="0"/>
    <w:pPr>
      <w:adjustRightInd w:val="0"/>
      <w:snapToGrid w:val="0"/>
      <w:spacing w:before="160" w:after="160" w:line="240" w:lineRule="atLeast"/>
      <w:ind w:left="1701"/>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10">
    <w:name w:val="Table List 3"/>
    <w:basedOn w:val="89"/>
    <w:semiHidden/>
    <w:uiPriority w:val="0"/>
    <w:pPr>
      <w:adjustRightInd w:val="0"/>
      <w:snapToGrid w:val="0"/>
      <w:spacing w:before="160" w:after="160" w:line="240" w:lineRule="atLeast"/>
      <w:ind w:left="1701"/>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1">
    <w:name w:val="Table List 4"/>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2">
    <w:name w:val="Table List 5"/>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3">
    <w:name w:val="Table List 6"/>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semiHidden/>
    <w:uiPriority w:val="0"/>
    <w:pPr>
      <w:adjustRightInd w:val="0"/>
      <w:snapToGrid w:val="0"/>
      <w:spacing w:before="160" w:after="160" w:line="240" w:lineRule="atLeast"/>
      <w:ind w:left="1701"/>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5">
    <w:name w:val="Table List 8"/>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semiHidden/>
    <w:uiPriority w:val="0"/>
    <w:pPr>
      <w:adjustRightInd w:val="0"/>
      <w:snapToGrid w:val="0"/>
      <w:spacing w:before="160" w:after="160" w:line="240" w:lineRule="atLeast"/>
      <w:ind w:left="1701"/>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7">
    <w:name w:val="Table Columns 1"/>
    <w:basedOn w:val="89"/>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2"/>
    <w:basedOn w:val="89"/>
    <w:semiHidden/>
    <w:uiPriority w:val="0"/>
    <w:pPr>
      <w:adjustRightInd w:val="0"/>
      <w:snapToGrid w:val="0"/>
      <w:spacing w:before="160" w:after="160" w:line="240" w:lineRule="atLeast"/>
      <w:ind w:left="1701"/>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9">
    <w:name w:val="Table Columns 3"/>
    <w:basedOn w:val="89"/>
    <w:semiHidden/>
    <w:uiPriority w:val="0"/>
    <w:pPr>
      <w:adjustRightInd w:val="0"/>
      <w:snapToGrid w:val="0"/>
      <w:spacing w:before="160" w:after="160" w:line="240" w:lineRule="atLeast"/>
      <w:ind w:left="1701"/>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20">
    <w:name w:val="Table Columns 4"/>
    <w:basedOn w:val="89"/>
    <w:semiHidden/>
    <w:uiPriority w:val="0"/>
    <w:pPr>
      <w:adjustRightInd w:val="0"/>
      <w:snapToGrid w:val="0"/>
      <w:spacing w:before="160" w:after="160" w:line="240" w:lineRule="atLeast"/>
      <w:ind w:left="1701"/>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1">
    <w:name w:val="Table Columns 5"/>
    <w:basedOn w:val="89"/>
    <w:semiHidden/>
    <w:uiPriority w:val="0"/>
    <w:pPr>
      <w:adjustRightInd w:val="0"/>
      <w:snapToGrid w:val="0"/>
      <w:spacing w:before="160" w:after="160" w:line="240" w:lineRule="atLeast"/>
      <w:ind w:left="1701"/>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2">
    <w:name w:val="Table Grid 1"/>
    <w:basedOn w:val="89"/>
    <w:semiHidden/>
    <w:uiPriority w:val="0"/>
    <w:pPr>
      <w:adjustRightInd w:val="0"/>
      <w:snapToGrid w:val="0"/>
      <w:spacing w:before="160" w:after="160" w:line="240" w:lineRule="atLeast"/>
      <w:ind w:left="1701"/>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semiHidden/>
    <w:uiPriority w:val="0"/>
    <w:pPr>
      <w:adjustRightInd w:val="0"/>
      <w:snapToGrid w:val="0"/>
      <w:spacing w:before="160" w:after="160" w:line="240" w:lineRule="atLeast"/>
      <w:ind w:left="1701"/>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4">
    <w:name w:val="Table Grid 3"/>
    <w:basedOn w:val="89"/>
    <w:semiHidden/>
    <w:uiPriority w:val="0"/>
    <w:pPr>
      <w:adjustRightInd w:val="0"/>
      <w:snapToGrid w:val="0"/>
      <w:spacing w:before="160" w:after="160" w:line="240" w:lineRule="atLeast"/>
      <w:ind w:left="1701"/>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semiHidden/>
    <w:uiPriority w:val="0"/>
    <w:pPr>
      <w:adjustRightInd w:val="0"/>
      <w:snapToGrid w:val="0"/>
      <w:spacing w:before="160" w:after="160" w:line="240" w:lineRule="atLeast"/>
      <w:ind w:left="1701"/>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6">
    <w:name w:val="Table Grid 5"/>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6"/>
    <w:basedOn w:val="89"/>
    <w:semiHidden/>
    <w:uiPriority w:val="0"/>
    <w:pPr>
      <w:adjustRightInd w:val="0"/>
      <w:snapToGrid w:val="0"/>
      <w:spacing w:before="160" w:after="160" w:line="240" w:lineRule="atLeast"/>
      <w:ind w:left="1701"/>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7"/>
    <w:basedOn w:val="89"/>
    <w:semiHidden/>
    <w:uiPriority w:val="0"/>
    <w:pPr>
      <w:adjustRightInd w:val="0"/>
      <w:snapToGrid w:val="0"/>
      <w:spacing w:before="160" w:after="160" w:line="240" w:lineRule="atLeast"/>
      <w:ind w:left="1701"/>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9">
    <w:name w:val="Table Grid 8"/>
    <w:basedOn w:val="89"/>
    <w:semiHidden/>
    <w:uiPriority w:val="0"/>
    <w:pPr>
      <w:adjustRightInd w:val="0"/>
      <w:snapToGrid w:val="0"/>
      <w:spacing w:before="160" w:after="160" w:line="240" w:lineRule="atLeast"/>
      <w:ind w:left="1701"/>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30">
    <w:name w:val="Table Web 1"/>
    <w:basedOn w:val="89"/>
    <w:semiHidden/>
    <w:uiPriority w:val="0"/>
    <w:pPr>
      <w:adjustRightInd w:val="0"/>
      <w:snapToGrid w:val="0"/>
      <w:spacing w:before="160" w:after="160" w:line="240" w:lineRule="atLeast"/>
      <w:ind w:left="1701"/>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2"/>
    <w:basedOn w:val="89"/>
    <w:semiHidden/>
    <w:uiPriority w:val="0"/>
    <w:pPr>
      <w:adjustRightInd w:val="0"/>
      <w:snapToGrid w:val="0"/>
      <w:spacing w:before="160" w:after="160" w:line="240" w:lineRule="atLeast"/>
      <w:ind w:left="1701"/>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Web 3"/>
    <w:basedOn w:val="89"/>
    <w:semiHidden/>
    <w:uiPriority w:val="0"/>
    <w:pPr>
      <w:adjustRightInd w:val="0"/>
      <w:snapToGrid w:val="0"/>
      <w:spacing w:before="160" w:after="160" w:line="240" w:lineRule="atLeast"/>
      <w:ind w:left="1701"/>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3">
    <w:name w:val="Table Professional"/>
    <w:basedOn w:val="89"/>
    <w:semiHidden/>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styleId="135">
    <w:name w:val="Strong"/>
    <w:basedOn w:val="134"/>
    <w:semiHidden/>
    <w:qFormat/>
    <w:uiPriority w:val="0"/>
    <w:rPr>
      <w:b/>
      <w:bCs/>
    </w:rPr>
  </w:style>
  <w:style w:type="character" w:styleId="136">
    <w:name w:val="endnote reference"/>
    <w:basedOn w:val="134"/>
    <w:semiHidden/>
    <w:uiPriority w:val="0"/>
    <w:rPr>
      <w:vertAlign w:val="superscript"/>
    </w:rPr>
  </w:style>
  <w:style w:type="character" w:styleId="137">
    <w:name w:val="page number"/>
    <w:basedOn w:val="134"/>
    <w:semiHidden/>
    <w:uiPriority w:val="0"/>
  </w:style>
  <w:style w:type="character" w:styleId="138">
    <w:name w:val="FollowedHyperlink"/>
    <w:uiPriority w:val="0"/>
    <w:rPr>
      <w:color w:val="800080"/>
      <w:u w:val="none"/>
    </w:rPr>
  </w:style>
  <w:style w:type="character" w:styleId="139">
    <w:name w:val="Emphasis"/>
    <w:basedOn w:val="134"/>
    <w:semiHidden/>
    <w:qFormat/>
    <w:uiPriority w:val="0"/>
    <w:rPr>
      <w:i/>
      <w:iCs/>
    </w:rPr>
  </w:style>
  <w:style w:type="character" w:styleId="140">
    <w:name w:val="line number"/>
    <w:basedOn w:val="134"/>
    <w:semiHidden/>
    <w:uiPriority w:val="0"/>
  </w:style>
  <w:style w:type="character" w:styleId="141">
    <w:name w:val="HTML Definition"/>
    <w:basedOn w:val="134"/>
    <w:semiHidden/>
    <w:uiPriority w:val="0"/>
    <w:rPr>
      <w:i/>
      <w:iCs/>
    </w:rPr>
  </w:style>
  <w:style w:type="character" w:styleId="142">
    <w:name w:val="HTML Typewriter"/>
    <w:basedOn w:val="134"/>
    <w:semiHidden/>
    <w:uiPriority w:val="0"/>
    <w:rPr>
      <w:rFonts w:ascii="Courier New" w:hAnsi="Courier New" w:cs="Courier New"/>
      <w:sz w:val="20"/>
      <w:szCs w:val="20"/>
    </w:rPr>
  </w:style>
  <w:style w:type="character" w:styleId="143">
    <w:name w:val="HTML Acronym"/>
    <w:basedOn w:val="134"/>
    <w:semiHidden/>
    <w:uiPriority w:val="0"/>
  </w:style>
  <w:style w:type="character" w:styleId="144">
    <w:name w:val="HTML Variable"/>
    <w:basedOn w:val="134"/>
    <w:semiHidden/>
    <w:uiPriority w:val="0"/>
    <w:rPr>
      <w:i/>
      <w:iCs/>
    </w:rPr>
  </w:style>
  <w:style w:type="character" w:styleId="145">
    <w:name w:val="Hyperlink"/>
    <w:uiPriority w:val="0"/>
    <w:rPr>
      <w:color w:val="0000FF"/>
      <w:u w:val="none"/>
    </w:rPr>
  </w:style>
  <w:style w:type="character" w:styleId="146">
    <w:name w:val="HTML Code"/>
    <w:basedOn w:val="134"/>
    <w:semiHidden/>
    <w:uiPriority w:val="0"/>
    <w:rPr>
      <w:rFonts w:ascii="Courier New" w:hAnsi="Courier New" w:cs="Courier New"/>
      <w:sz w:val="20"/>
      <w:szCs w:val="20"/>
    </w:rPr>
  </w:style>
  <w:style w:type="character" w:styleId="147">
    <w:name w:val="annotation reference"/>
    <w:basedOn w:val="134"/>
    <w:semiHidden/>
    <w:uiPriority w:val="0"/>
    <w:rPr>
      <w:sz w:val="21"/>
      <w:szCs w:val="21"/>
    </w:rPr>
  </w:style>
  <w:style w:type="character" w:styleId="148">
    <w:name w:val="HTML Cite"/>
    <w:basedOn w:val="134"/>
    <w:semiHidden/>
    <w:uiPriority w:val="0"/>
    <w:rPr>
      <w:i/>
      <w:iCs/>
    </w:rPr>
  </w:style>
  <w:style w:type="character" w:styleId="149">
    <w:name w:val="footnote reference"/>
    <w:basedOn w:val="134"/>
    <w:semiHidden/>
    <w:uiPriority w:val="0"/>
    <w:rPr>
      <w:vertAlign w:val="superscript"/>
    </w:rPr>
  </w:style>
  <w:style w:type="character" w:styleId="150">
    <w:name w:val="HTML Keyboard"/>
    <w:basedOn w:val="134"/>
    <w:semiHidden/>
    <w:uiPriority w:val="0"/>
    <w:rPr>
      <w:rFonts w:ascii="Courier New" w:hAnsi="Courier New" w:cs="Courier New"/>
      <w:sz w:val="20"/>
      <w:szCs w:val="20"/>
    </w:rPr>
  </w:style>
  <w:style w:type="character" w:styleId="151">
    <w:name w:val="HTML Sample"/>
    <w:basedOn w:val="134"/>
    <w:semiHidden/>
    <w:uiPriority w:val="0"/>
    <w:rPr>
      <w:rFonts w:ascii="Courier New" w:hAnsi="Courier New" w:cs="Courier New"/>
    </w:rPr>
  </w:style>
  <w:style w:type="paragraph" w:customStyle="1" w:styleId="152">
    <w:name w:val="Normal In Title Page"/>
    <w:uiPriority w:val="0"/>
    <w:rPr>
      <w:rFonts w:ascii="Arial" w:hAnsi="Arial" w:eastAsia="宋体" w:cs="Arial"/>
      <w:kern w:val="2"/>
      <w:sz w:val="22"/>
      <w:szCs w:val="22"/>
      <w:lang w:val="en-US" w:eastAsia="zh-CN" w:bidi="ar-SA"/>
    </w:rPr>
  </w:style>
  <w:style w:type="paragraph" w:customStyle="1" w:styleId="153">
    <w:name w:val="Table Text In Title Page"/>
    <w:uiPriority w:val="0"/>
    <w:pPr>
      <w:autoSpaceDE w:val="0"/>
      <w:autoSpaceDN w:val="0"/>
      <w:spacing w:before="80" w:after="80"/>
      <w:jc w:val="left"/>
    </w:pPr>
    <w:rPr>
      <w:rFonts w:ascii="Arial" w:hAnsi="Arial" w:eastAsia="宋体" w:cs="Arial"/>
      <w:snapToGrid w:val="0"/>
      <w:kern w:val="0"/>
      <w:sz w:val="20"/>
      <w:szCs w:val="20"/>
      <w:lang w:val="zh-CN" w:eastAsia="en-US" w:bidi="ar-SA"/>
    </w:rPr>
  </w:style>
  <w:style w:type="paragraph" w:customStyle="1" w:styleId="154">
    <w:name w:val="Appendix heading 1"/>
    <w:basedOn w:val="3"/>
    <w:next w:val="155"/>
    <w:uiPriority w:val="0"/>
    <w:pPr>
      <w:keepLines/>
      <w:numPr>
        <w:ilvl w:val="0"/>
        <w:numId w:val="2"/>
      </w:numPr>
      <w:pBdr>
        <w:bottom w:val="single" w:color="auto" w:sz="12" w:space="1"/>
      </w:pBdr>
      <w:topLinePunct w:val="0"/>
      <w:outlineLvl w:val="0"/>
    </w:pPr>
    <w:rPr>
      <w:bCs w:val="0"/>
    </w:rPr>
  </w:style>
  <w:style w:type="paragraph" w:customStyle="1" w:styleId="155">
    <w:name w:val="附录 标题 2"/>
    <w:basedOn w:val="4"/>
    <w:next w:val="156"/>
    <w:uiPriority w:val="0"/>
    <w:pPr>
      <w:numPr>
        <w:ilvl w:val="1"/>
        <w:numId w:val="2"/>
      </w:numPr>
      <w:topLinePunct w:val="0"/>
      <w:spacing w:before="200"/>
      <w:outlineLvl w:val="1"/>
    </w:pPr>
    <w:rPr>
      <w:rFonts w:cs="Times New Roman"/>
    </w:rPr>
  </w:style>
  <w:style w:type="paragraph" w:customStyle="1" w:styleId="156">
    <w:name w:val="附录 标题 3"/>
    <w:basedOn w:val="5"/>
    <w:next w:val="157"/>
    <w:uiPriority w:val="0"/>
    <w:pPr>
      <w:numPr>
        <w:ilvl w:val="2"/>
        <w:numId w:val="2"/>
      </w:numPr>
      <w:topLinePunct w:val="0"/>
      <w:outlineLvl w:val="2"/>
    </w:pPr>
    <w:rPr>
      <w:rFonts w:cs="Times New Roman"/>
    </w:rPr>
  </w:style>
  <w:style w:type="paragraph" w:customStyle="1" w:styleId="157">
    <w:name w:val="附录 标题 4"/>
    <w:basedOn w:val="6"/>
    <w:next w:val="158"/>
    <w:uiPriority w:val="0"/>
    <w:pPr>
      <w:numPr>
        <w:ilvl w:val="3"/>
        <w:numId w:val="2"/>
      </w:numPr>
      <w:topLinePunct w:val="0"/>
      <w:outlineLvl w:val="3"/>
    </w:pPr>
    <w:rPr>
      <w:rFonts w:cs="Times New Roman"/>
    </w:rPr>
  </w:style>
  <w:style w:type="paragraph" w:customStyle="1" w:styleId="158">
    <w:name w:val="附录 标题 5"/>
    <w:basedOn w:val="7"/>
    <w:next w:val="1"/>
    <w:uiPriority w:val="0"/>
    <w:pPr>
      <w:numPr>
        <w:ilvl w:val="4"/>
        <w:numId w:val="2"/>
      </w:numPr>
      <w:topLinePunct w:val="0"/>
      <w:outlineLvl w:val="4"/>
    </w:pPr>
    <w:rPr>
      <w:rFonts w:cs="Times New Roman"/>
    </w:rPr>
  </w:style>
  <w:style w:type="paragraph" w:customStyle="1" w:styleId="159">
    <w:name w:val="Block Label"/>
    <w:basedOn w:val="1"/>
    <w:next w:val="1"/>
    <w:uiPriority w:val="0"/>
    <w:pPr>
      <w:keepNext/>
      <w:keepLines/>
      <w:numPr>
        <w:ilvl w:val="5"/>
        <w:numId w:val="1"/>
      </w:numPr>
      <w:spacing w:before="300" w:after="80"/>
    </w:pPr>
    <w:rPr>
      <w:rFonts w:ascii="Book Antiqua" w:hAnsi="Book Antiqua" w:eastAsia="黑体" w:cs="Book Antiqua"/>
      <w:bCs/>
      <w:kern w:val="0"/>
      <w:sz w:val="26"/>
      <w:szCs w:val="26"/>
    </w:rPr>
  </w:style>
  <w:style w:type="paragraph" w:customStyle="1" w:styleId="160">
    <w:name w:val="Subsection"/>
    <w:basedOn w:val="1"/>
    <w:next w:val="1"/>
    <w:uiPriority w:val="0"/>
    <w:pPr>
      <w:keepNext/>
      <w:keepLines/>
      <w:numPr>
        <w:ilvl w:val="5"/>
        <w:numId w:val="1"/>
      </w:numPr>
      <w:spacing w:before="300" w:after="80"/>
    </w:pPr>
    <w:rPr>
      <w:rFonts w:ascii="Book Antiqua" w:hAnsi="Book Antiqua" w:eastAsia="黑体" w:cs="Book Antiqua"/>
      <w:bCs/>
      <w:kern w:val="0"/>
      <w:sz w:val="22"/>
      <w:szCs w:val="22"/>
    </w:rPr>
  </w:style>
  <w:style w:type="paragraph" w:customStyle="1" w:styleId="161">
    <w:name w:val="Block Label With Six Number"/>
    <w:basedOn w:val="1"/>
    <w:next w:val="1"/>
    <w:uiPriority w:val="0"/>
    <w:pPr>
      <w:keepNext/>
      <w:keepLines/>
      <w:spacing w:before="300" w:after="80"/>
      <w:ind w:left="0"/>
      <w:outlineLvl w:val="5"/>
    </w:pPr>
    <w:rPr>
      <w:rFonts w:ascii="Book Antiqua" w:hAnsi="Book Antiqua" w:eastAsia="黑体" w:cs="Book Antiqua"/>
      <w:bCs/>
      <w:kern w:val="0"/>
      <w:sz w:val="24"/>
      <w:szCs w:val="24"/>
    </w:rPr>
  </w:style>
  <w:style w:type="paragraph" w:customStyle="1" w:styleId="162">
    <w:name w:val="Block Label With Seven Number"/>
    <w:basedOn w:val="1"/>
    <w:next w:val="1"/>
    <w:uiPriority w:val="0"/>
    <w:pPr>
      <w:keepNext/>
      <w:keepLines/>
      <w:spacing w:before="300" w:after="80"/>
      <w:ind w:left="0"/>
      <w:outlineLvl w:val="6"/>
    </w:pPr>
    <w:rPr>
      <w:rFonts w:ascii="Book Antiqua" w:hAnsi="Book Antiqua" w:eastAsia="黑体" w:cs="Book Antiqua"/>
      <w:bCs/>
      <w:kern w:val="0"/>
      <w:sz w:val="24"/>
      <w:szCs w:val="24"/>
    </w:rPr>
  </w:style>
  <w:style w:type="paragraph" w:customStyle="1" w:styleId="163">
    <w:name w:val="Block Label In Title Page"/>
    <w:next w:val="1"/>
    <w:uiPriority w:val="0"/>
    <w:pPr>
      <w:keepNext/>
      <w:keepLines/>
      <w:spacing w:before="200" w:after="160"/>
    </w:pPr>
    <w:rPr>
      <w:rFonts w:ascii="Book Antiqua" w:hAnsi="Book Antiqua" w:eastAsia="黑体" w:cs="Book Antiqua"/>
      <w:bCs/>
      <w:kern w:val="0"/>
      <w:sz w:val="26"/>
      <w:szCs w:val="26"/>
      <w:lang w:val="en-US" w:eastAsia="en-US" w:bidi="ar-SA"/>
    </w:rPr>
  </w:style>
  <w:style w:type="paragraph" w:customStyle="1" w:styleId="164">
    <w:name w:val="Copyright Declaration1"/>
    <w:uiPriority w:val="0"/>
    <w:pPr>
      <w:spacing w:before="80" w:after="80"/>
    </w:pPr>
    <w:rPr>
      <w:rFonts w:ascii="Arial" w:hAnsi="Arial" w:eastAsia="黑体" w:cs="Arial"/>
      <w:b/>
      <w:bCs/>
      <w:sz w:val="48"/>
      <w:szCs w:val="48"/>
      <w:lang w:val="en-US" w:eastAsia="zh-CN" w:bidi="ar-SA"/>
    </w:rPr>
  </w:style>
  <w:style w:type="paragraph" w:customStyle="1" w:styleId="165">
    <w:name w:val="Cover 1"/>
    <w:basedOn w:val="1"/>
    <w:uiPriority w:val="0"/>
    <w:pPr>
      <w:widowControl w:val="0"/>
      <w:kinsoku w:val="0"/>
      <w:overflowPunct w:val="0"/>
      <w:topLinePunct w:val="0"/>
      <w:autoSpaceDE w:val="0"/>
      <w:autoSpaceDN w:val="0"/>
      <w:spacing w:before="80" w:after="80"/>
      <w:ind w:left="0"/>
    </w:pPr>
    <w:rPr>
      <w:rFonts w:ascii="Arial" w:hAnsi="Arial"/>
      <w:b/>
      <w:bCs/>
      <w:kern w:val="0"/>
      <w:sz w:val="40"/>
      <w:szCs w:val="40"/>
    </w:rPr>
  </w:style>
  <w:style w:type="paragraph" w:customStyle="1" w:styleId="166">
    <w:name w:val="Cover 2"/>
    <w:uiPriority w:val="0"/>
    <w:pPr>
      <w:adjustRightInd w:val="0"/>
      <w:snapToGrid w:val="0"/>
    </w:pPr>
    <w:rPr>
      <w:rFonts w:ascii="Arial" w:hAnsi="Arial" w:eastAsia="黑体" w:cs="Arial"/>
      <w:sz w:val="32"/>
      <w:szCs w:val="32"/>
      <w:lang w:val="en-US" w:eastAsia="en-US" w:bidi="ar-SA"/>
    </w:rPr>
  </w:style>
  <w:style w:type="paragraph" w:customStyle="1" w:styleId="167">
    <w:name w:val="Cover Text"/>
    <w:uiPriority w:val="0"/>
    <w:pPr>
      <w:adjustRightInd w:val="0"/>
      <w:snapToGrid w:val="0"/>
      <w:spacing w:before="80" w:after="80" w:line="240" w:lineRule="atLeast"/>
      <w:jc w:val="both"/>
    </w:pPr>
    <w:rPr>
      <w:rFonts w:ascii="Arial" w:hAnsi="Arial" w:eastAsia="宋体" w:cs="Arial"/>
      <w:snapToGrid w:val="0"/>
      <w:lang w:val="en-US" w:eastAsia="zh-CN" w:bidi="ar-SA"/>
    </w:rPr>
  </w:style>
  <w:style w:type="paragraph" w:customStyle="1" w:styleId="168">
    <w:name w:val="Cover 5"/>
    <w:basedOn w:val="1"/>
    <w:uiPriority w:val="0"/>
    <w:pPr>
      <w:widowControl w:val="0"/>
      <w:spacing w:before="0" w:after="0" w:line="240" w:lineRule="auto"/>
      <w:ind w:left="0"/>
    </w:pPr>
    <w:rPr>
      <w:rFonts w:ascii="Arial"/>
      <w:sz w:val="18"/>
      <w:szCs w:val="18"/>
    </w:rPr>
  </w:style>
  <w:style w:type="paragraph" w:customStyle="1" w:styleId="169">
    <w:name w:val="Cover 3"/>
    <w:basedOn w:val="1"/>
    <w:uiPriority w:val="0"/>
    <w:pPr>
      <w:widowControl w:val="0"/>
      <w:topLinePunct w:val="0"/>
      <w:spacing w:before="80" w:after="80"/>
      <w:ind w:left="0"/>
    </w:pPr>
    <w:rPr>
      <w:rFonts w:ascii="Arial" w:hAnsi="Arial" w:eastAsia="黑体" w:cs="Arial"/>
      <w:b/>
      <w:bCs/>
      <w:spacing w:val="-4"/>
      <w:sz w:val="22"/>
      <w:szCs w:val="22"/>
      <w:lang w:val="en-US" w:eastAsia="en-US" w:bidi="ar-SA"/>
    </w:rPr>
  </w:style>
  <w:style w:type="paragraph" w:customStyle="1" w:styleId="170">
    <w:name w:val="Cover 4"/>
    <w:basedOn w:val="1"/>
    <w:uiPriority w:val="0"/>
    <w:pPr>
      <w:widowControl w:val="0"/>
      <w:topLinePunct w:val="0"/>
      <w:spacing w:before="80" w:after="80"/>
      <w:ind w:left="0"/>
    </w:pPr>
    <w:rPr>
      <w:rFonts w:ascii="Arial" w:hAnsi="Arial" w:eastAsia="黑体"/>
      <w:b/>
      <w:bCs/>
      <w:spacing w:val="-4"/>
      <w:sz w:val="22"/>
      <w:szCs w:val="22"/>
    </w:rPr>
  </w:style>
  <w:style w:type="paragraph" w:customStyle="1" w:styleId="171">
    <w:name w:val="Figure"/>
    <w:basedOn w:val="1"/>
    <w:next w:val="1"/>
    <w:uiPriority w:val="0"/>
    <w:pPr>
      <w:keepNext/>
    </w:pPr>
  </w:style>
  <w:style w:type="paragraph" w:customStyle="1" w:styleId="172">
    <w:name w:val="Figure Description"/>
    <w:next w:val="171"/>
    <w:uiPriority w:val="0"/>
    <w:pPr>
      <w:keepNext/>
      <w:numPr>
        <w:ilvl w:val="7"/>
        <w:numId w:val="1"/>
      </w:numPr>
      <w:adjustRightInd w:val="0"/>
      <w:snapToGrid w:val="0"/>
      <w:spacing w:before="320" w:after="80" w:line="240" w:lineRule="atLeast"/>
    </w:pPr>
    <w:rPr>
      <w:rFonts w:ascii="Times New Roman" w:hAnsi="Times New Roman" w:eastAsia="黑体" w:cs="Arial"/>
      <w:spacing w:val="-4"/>
      <w:kern w:val="2"/>
      <w:sz w:val="21"/>
      <w:szCs w:val="21"/>
      <w:lang w:val="en-US" w:eastAsia="zh-CN" w:bidi="ar-SA"/>
    </w:rPr>
  </w:style>
  <w:style w:type="paragraph" w:customStyle="1" w:styleId="173">
    <w:name w:val="Figure Text"/>
    <w:uiPriority w:val="0"/>
    <w:pPr>
      <w:widowControl w:val="0"/>
      <w:adjustRightInd w:val="0"/>
      <w:snapToGrid w:val="0"/>
      <w:spacing w:line="240" w:lineRule="atLeast"/>
    </w:pPr>
    <w:rPr>
      <w:rFonts w:ascii="Times New Roman" w:hAnsi="Times New Roman" w:eastAsia="宋体" w:cs="Arial"/>
      <w:sz w:val="18"/>
      <w:szCs w:val="18"/>
      <w:lang w:val="en-US" w:eastAsia="en-US" w:bidi="ar-SA"/>
    </w:rPr>
  </w:style>
  <w:style w:type="paragraph" w:customStyle="1" w:styleId="174">
    <w:name w:val="Heading Right"/>
    <w:basedOn w:val="1"/>
    <w:uiPriority w:val="0"/>
    <w:pPr>
      <w:spacing w:before="0" w:after="0"/>
      <w:ind w:left="0"/>
      <w:jc w:val="right"/>
    </w:pPr>
    <w:rPr>
      <w:rFonts w:ascii="Times New Roman"/>
      <w:sz w:val="20"/>
      <w:szCs w:val="20"/>
    </w:rPr>
  </w:style>
  <w:style w:type="paragraph" w:customStyle="1" w:styleId="175">
    <w:name w:val="Heading1 No Number"/>
    <w:basedOn w:val="3"/>
    <w:next w:val="1"/>
    <w:uiPriority w:val="0"/>
    <w:pPr>
      <w:pageBreakBefore/>
      <w:numPr>
        <w:numId w:val="0"/>
      </w:numPr>
    </w:pPr>
  </w:style>
  <w:style w:type="paragraph" w:customStyle="1" w:styleId="176">
    <w:name w:val="Heading2 No Number"/>
    <w:basedOn w:val="4"/>
    <w:next w:val="1"/>
    <w:uiPriority w:val="0"/>
    <w:pPr>
      <w:numPr>
        <w:ilvl w:val="0"/>
        <w:numId w:val="0"/>
      </w:numPr>
      <w:outlineLvl w:val="9"/>
    </w:pPr>
    <w:rPr>
      <w:rFonts w:eastAsia="黑体"/>
    </w:rPr>
  </w:style>
  <w:style w:type="paragraph" w:customStyle="1" w:styleId="177">
    <w:name w:val="Heading2 No Number 4 lite"/>
    <w:basedOn w:val="4"/>
    <w:next w:val="1"/>
    <w:uiPriority w:val="0"/>
    <w:pPr>
      <w:numPr>
        <w:ilvl w:val="0"/>
        <w:numId w:val="0"/>
      </w:numPr>
    </w:pPr>
    <w:rPr>
      <w:rFonts w:eastAsia="黑体"/>
    </w:rPr>
  </w:style>
  <w:style w:type="paragraph" w:customStyle="1" w:styleId="178">
    <w:name w:val="Heading3 No Number"/>
    <w:basedOn w:val="5"/>
    <w:next w:val="1"/>
    <w:uiPriority w:val="0"/>
    <w:pPr>
      <w:numPr>
        <w:ilvl w:val="0"/>
        <w:numId w:val="0"/>
      </w:numPr>
    </w:pPr>
    <w:rPr>
      <w:rFonts w:cs="Book Antiqua"/>
    </w:rPr>
  </w:style>
  <w:style w:type="paragraph" w:customStyle="1" w:styleId="179">
    <w:name w:val="Heading4 No Number"/>
    <w:basedOn w:val="1"/>
    <w:semiHidden/>
    <w:uiPriority w:val="0"/>
    <w:pPr>
      <w:keepNext/>
      <w:spacing w:before="200"/>
    </w:pPr>
    <w:rPr>
      <w:rFonts w:eastAsia="黑体"/>
      <w:bCs/>
      <w:spacing w:val="-4"/>
    </w:rPr>
  </w:style>
  <w:style w:type="paragraph" w:customStyle="1" w:styleId="180">
    <w:name w:val="About This Chapter"/>
    <w:basedOn w:val="176"/>
    <w:next w:val="1"/>
    <w:uiPriority w:val="0"/>
    <w:pPr>
      <w:spacing w:after="560"/>
    </w:pPr>
    <w:rPr>
      <w:rFonts w:eastAsia="黑体"/>
    </w:rPr>
  </w:style>
  <w:style w:type="paragraph" w:customStyle="1" w:styleId="181">
    <w:name w:val="Item List"/>
    <w:uiPriority w:val="0"/>
    <w:pPr>
      <w:numPr>
        <w:ilvl w:val="0"/>
        <w:numId w:val="14"/>
      </w:numPr>
      <w:adjustRightInd w:val="0"/>
      <w:snapToGrid w:val="0"/>
      <w:spacing w:before="80" w:after="80" w:line="240" w:lineRule="atLeast"/>
    </w:pPr>
    <w:rPr>
      <w:rFonts w:hint="eastAsia" w:ascii="Times New Roman" w:hAnsi="Times New Roman" w:eastAsia="宋体" w:cs="Arial"/>
      <w:kern w:val="2"/>
      <w:sz w:val="21"/>
      <w:szCs w:val="21"/>
      <w:lang w:val="en-US" w:eastAsia="zh-CN" w:bidi="ar-SA"/>
    </w:rPr>
  </w:style>
  <w:style w:type="paragraph" w:customStyle="1" w:styleId="182">
    <w:name w:val="Item List in Table"/>
    <w:basedOn w:val="1"/>
    <w:uiPriority w:val="0"/>
    <w:pPr>
      <w:numPr>
        <w:ilvl w:val="0"/>
        <w:numId w:val="15"/>
      </w:numPr>
      <w:tabs>
        <w:tab w:val="left" w:pos="284"/>
        <w:tab w:val="clear" w:pos="170"/>
      </w:tabs>
      <w:spacing w:before="80" w:after="80"/>
      <w:ind w:left="284" w:hanging="284"/>
    </w:pPr>
    <w:rPr>
      <w:kern w:val="0"/>
    </w:rPr>
  </w:style>
  <w:style w:type="paragraph" w:customStyle="1" w:styleId="183">
    <w:name w:val="Sub Item List in Table"/>
    <w:basedOn w:val="1"/>
    <w:uiPriority w:val="0"/>
    <w:pPr>
      <w:numPr>
        <w:ilvl w:val="2"/>
        <w:numId w:val="15"/>
      </w:numPr>
      <w:spacing w:before="80" w:after="80"/>
    </w:pPr>
  </w:style>
  <w:style w:type="paragraph" w:customStyle="1" w:styleId="184">
    <w:name w:val="Sub Item Step in Table"/>
    <w:uiPriority w:val="0"/>
    <w:pPr>
      <w:numPr>
        <w:ilvl w:val="1"/>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5">
    <w:name w:val="Sub Item Step in Table List"/>
    <w:uiPriority w:val="0"/>
    <w:pPr>
      <w:numPr>
        <w:ilvl w:val="3"/>
        <w:numId w:val="15"/>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6">
    <w:name w:val="Sub Item List in Table Step"/>
    <w:basedOn w:val="1"/>
    <w:uiPriority w:val="0"/>
    <w:pPr>
      <w:numPr>
        <w:ilvl w:val="4"/>
        <w:numId w:val="15"/>
      </w:numPr>
      <w:spacing w:before="80" w:after="80"/>
    </w:pPr>
  </w:style>
  <w:style w:type="paragraph" w:customStyle="1" w:styleId="187">
    <w:name w:val="Item List Text"/>
    <w:uiPriority w:val="0"/>
    <w:pPr>
      <w:adjustRightInd w:val="0"/>
      <w:snapToGrid w:val="0"/>
      <w:spacing w:before="80" w:after="80" w:line="240" w:lineRule="atLeast"/>
      <w:ind w:left="2126"/>
    </w:pPr>
    <w:rPr>
      <w:rFonts w:hint="eastAsia" w:ascii="Times New Roman" w:hAnsi="Times New Roman" w:eastAsia="宋体" w:cs="Times New Roman"/>
      <w:kern w:val="2"/>
      <w:sz w:val="21"/>
      <w:szCs w:val="21"/>
      <w:lang w:val="en-US" w:eastAsia="zh-CN" w:bidi="ar-SA"/>
    </w:rPr>
  </w:style>
  <w:style w:type="paragraph" w:customStyle="1" w:styleId="188">
    <w:name w:val="Item Step"/>
    <w:uiPriority w:val="0"/>
    <w:pPr>
      <w:numPr>
        <w:ilvl w:val="0"/>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89">
    <w:name w:val="Sub Item Step"/>
    <w:uiPriority w:val="0"/>
    <w:pPr>
      <w:numPr>
        <w:ilvl w:val="1"/>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0">
    <w:name w:val="Third Level Item Step"/>
    <w:uiPriority w:val="0"/>
    <w:pPr>
      <w:numPr>
        <w:ilvl w:val="2"/>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1">
    <w:name w:val="Fourth Level Item Step"/>
    <w:uiPriority w:val="0"/>
    <w:pPr>
      <w:numPr>
        <w:ilvl w:val="3"/>
        <w:numId w:val="16"/>
      </w:numPr>
      <w:adjustRightInd w:val="0"/>
      <w:snapToGrid w:val="0"/>
      <w:spacing w:before="80" w:after="80" w:line="240" w:lineRule="atLeast"/>
    </w:pPr>
    <w:rPr>
      <w:rFonts w:hint="eastAsia" w:ascii="Times New Roman" w:hAnsi="Times New Roman" w:eastAsia="宋体" w:cs="Arial"/>
      <w:sz w:val="21"/>
      <w:szCs w:val="21"/>
      <w:lang w:val="en-US" w:eastAsia="zh-CN" w:bidi="ar-SA"/>
    </w:rPr>
  </w:style>
  <w:style w:type="paragraph" w:customStyle="1" w:styleId="192">
    <w:name w:val="Manual Title1"/>
    <w:semiHidden/>
    <w:uiPriority w:val="0"/>
    <w:rPr>
      <w:rFonts w:ascii="Arial" w:hAnsi="Arial" w:eastAsia="黑体" w:cs="Times New Roman"/>
      <w:sz w:val="30"/>
      <w:lang w:val="en-US" w:eastAsia="en-US" w:bidi="ar-SA"/>
    </w:rPr>
  </w:style>
  <w:style w:type="paragraph" w:customStyle="1" w:styleId="193">
    <w:name w:val="CAUTION Heading"/>
    <w:basedOn w:val="1"/>
    <w:uiPriority w:val="0"/>
    <w:pPr>
      <w:keepNext/>
      <w:pBdr>
        <w:top w:val="single" w:color="auto" w:sz="12" w:space="4"/>
      </w:pBdr>
      <w:spacing w:before="80" w:after="80"/>
    </w:pPr>
    <w:rPr>
      <w:rFonts w:ascii="Book Antiqua" w:hAnsi="Book Antiqua" w:eastAsia="黑体"/>
      <w:bCs/>
    </w:rPr>
  </w:style>
  <w:style w:type="paragraph" w:customStyle="1" w:styleId="194">
    <w:name w:val="Notes Heading in Table"/>
    <w:next w:val="195"/>
    <w:uiPriority w:val="0"/>
    <w:pPr>
      <w:keepNext/>
      <w:adjustRightInd w:val="0"/>
      <w:snapToGrid w:val="0"/>
      <w:spacing w:before="80" w:after="40" w:line="240" w:lineRule="atLeast"/>
    </w:pPr>
    <w:rPr>
      <w:rFonts w:ascii="Times New Roman" w:hAnsi="Times New Roman" w:eastAsia="黑体" w:cs="Arial"/>
      <w:bCs/>
      <w:kern w:val="2"/>
      <w:sz w:val="18"/>
      <w:szCs w:val="18"/>
      <w:lang w:val="en-US" w:eastAsia="zh-CN" w:bidi="ar-SA"/>
    </w:rPr>
  </w:style>
  <w:style w:type="paragraph" w:customStyle="1" w:styleId="195">
    <w:name w:val="Notes Text in Table"/>
    <w:uiPriority w:val="0"/>
    <w:pPr>
      <w:widowControl w:val="0"/>
      <w:adjustRightInd w:val="0"/>
      <w:snapToGrid w:val="0"/>
      <w:spacing w:before="40" w:after="80" w:line="240" w:lineRule="atLeast"/>
      <w:ind w:left="170"/>
    </w:pPr>
    <w:rPr>
      <w:rFonts w:ascii="Times New Roman" w:hAnsi="Times New Roman" w:eastAsia="楷体_GB2312" w:cs="Arial"/>
      <w:iCs/>
      <w:kern w:val="2"/>
      <w:sz w:val="18"/>
      <w:szCs w:val="18"/>
      <w:lang w:val="en-US" w:eastAsia="zh-CN" w:bidi="ar-SA"/>
    </w:rPr>
  </w:style>
  <w:style w:type="paragraph" w:customStyle="1" w:styleId="196">
    <w:name w:val="CAUTION Text"/>
    <w:basedOn w:val="1"/>
    <w:uiPriority w:val="0"/>
    <w:pPr>
      <w:keepLines/>
      <w:pBdr>
        <w:bottom w:val="single" w:color="auto" w:sz="12" w:space="4"/>
      </w:pBdr>
      <w:spacing w:before="80" w:after="80"/>
    </w:pPr>
    <w:rPr>
      <w:rFonts w:hint="eastAsia" w:eastAsia="楷体_GB2312"/>
      <w:iCs/>
    </w:rPr>
  </w:style>
  <w:style w:type="paragraph" w:customStyle="1" w:styleId="197">
    <w:name w:val="Notes Text TD"/>
    <w:uiPriority w:val="0"/>
    <w:pPr>
      <w:snapToGrid w:val="0"/>
      <w:spacing w:line="240" w:lineRule="atLeast"/>
      <w:ind w:left="2075"/>
    </w:pPr>
    <w:rPr>
      <w:rFonts w:ascii="Courier New" w:hAnsi="Courier New" w:eastAsia="宋体" w:cs="Courier New"/>
      <w:snapToGrid w:val="0"/>
      <w:spacing w:val="-1"/>
      <w:sz w:val="16"/>
      <w:szCs w:val="16"/>
      <w:lang w:val="en-US" w:eastAsia="zh-CN" w:bidi="ar-SA"/>
    </w:rPr>
  </w:style>
  <w:style w:type="paragraph" w:customStyle="1" w:styleId="198">
    <w:name w:val="Notes Text List Text TD"/>
    <w:uiPriority w:val="0"/>
    <w:pPr>
      <w:snapToGrid w:val="0"/>
      <w:spacing w:line="240" w:lineRule="atLeast"/>
      <w:ind w:left="2359"/>
    </w:pPr>
    <w:rPr>
      <w:rFonts w:ascii="Courier New" w:hAnsi="Courier New" w:eastAsia="宋体" w:cs="Courier New"/>
      <w:snapToGrid w:val="0"/>
      <w:spacing w:val="-1"/>
      <w:sz w:val="16"/>
      <w:szCs w:val="16"/>
      <w:lang w:val="en-US" w:eastAsia="zh-CN" w:bidi="ar-SA"/>
    </w:rPr>
  </w:style>
  <w:style w:type="paragraph" w:customStyle="1" w:styleId="199">
    <w:name w:val="Notes Text List Text TD Sub"/>
    <w:uiPriority w:val="0"/>
    <w:pPr>
      <w:snapToGrid w:val="0"/>
      <w:spacing w:line="240" w:lineRule="atLeast"/>
      <w:ind w:left="2643"/>
    </w:pPr>
    <w:rPr>
      <w:rFonts w:ascii="Courier New" w:hAnsi="Courier New" w:eastAsia="宋体" w:cs="Courier New"/>
      <w:snapToGrid w:val="0"/>
      <w:spacing w:val="-1"/>
      <w:sz w:val="16"/>
      <w:szCs w:val="16"/>
      <w:lang w:val="en-US" w:eastAsia="zh-CN" w:bidi="ar-SA"/>
    </w:rPr>
  </w:style>
  <w:style w:type="paragraph" w:customStyle="1" w:styleId="200">
    <w:name w:val="Notes Text List Text TD Third"/>
    <w:uiPriority w:val="0"/>
    <w:pPr>
      <w:snapToGrid w:val="0"/>
      <w:spacing w:line="240" w:lineRule="atLeast"/>
      <w:ind w:left="2927"/>
    </w:pPr>
    <w:rPr>
      <w:rFonts w:ascii="Courier New" w:hAnsi="Courier New" w:eastAsia="宋体" w:cs="Courier New"/>
      <w:snapToGrid w:val="0"/>
      <w:spacing w:val="-1"/>
      <w:sz w:val="16"/>
      <w:szCs w:val="16"/>
      <w:lang w:val="en-US" w:eastAsia="zh-CN" w:bidi="ar-SA"/>
    </w:rPr>
  </w:style>
  <w:style w:type="paragraph" w:customStyle="1" w:styleId="201">
    <w:name w:val="CAUTION Text List Text TD"/>
    <w:basedOn w:val="196"/>
    <w:uiPriority w:val="0"/>
    <w:pPr>
      <w:snapToGrid w:val="0"/>
      <w:spacing w:line="240" w:lineRule="atLeast"/>
      <w:ind w:firstLine="283" w:firstLineChars="180"/>
    </w:pPr>
    <w:rPr>
      <w:rFonts w:ascii="Courier New" w:hAnsi="Courier New" w:eastAsia="宋体" w:cs="Courier New"/>
      <w:snapToGrid w:val="0"/>
      <w:spacing w:val="-1"/>
      <w:sz w:val="16"/>
      <w:szCs w:val="16"/>
      <w:lang w:val="en-US" w:eastAsia="zh-CN" w:bidi="ar-SA"/>
    </w:rPr>
  </w:style>
  <w:style w:type="paragraph" w:customStyle="1" w:styleId="202">
    <w:name w:val="CAUTION Text TD"/>
    <w:basedOn w:val="196"/>
    <w:uiPriority w:val="0"/>
    <w:pPr>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03">
    <w:name w:val="Notes Text List Text"/>
    <w:basedOn w:val="196"/>
    <w:uiPriority w:val="0"/>
    <w:pPr>
      <w:pBdr>
        <w:bottom w:val="none" w:color="auto" w:sz="0" w:space="0"/>
      </w:pBdr>
      <w:spacing w:before="40" w:line="200" w:lineRule="atLeast"/>
      <w:ind w:left="2359"/>
    </w:pPr>
    <w:rPr>
      <w:sz w:val="18"/>
      <w:szCs w:val="18"/>
    </w:rPr>
  </w:style>
  <w:style w:type="paragraph" w:customStyle="1" w:styleId="204">
    <w:name w:val="Notes Text List Text Sub"/>
    <w:basedOn w:val="196"/>
    <w:uiPriority w:val="0"/>
    <w:pPr>
      <w:pBdr>
        <w:bottom w:val="none" w:color="auto" w:sz="0" w:space="0"/>
      </w:pBdr>
      <w:spacing w:before="40" w:line="200" w:lineRule="atLeast"/>
      <w:ind w:left="2643"/>
    </w:pPr>
    <w:rPr>
      <w:sz w:val="18"/>
      <w:szCs w:val="18"/>
    </w:rPr>
  </w:style>
  <w:style w:type="paragraph" w:customStyle="1" w:styleId="205">
    <w:name w:val="Notes Text List Text Third"/>
    <w:basedOn w:val="196"/>
    <w:uiPriority w:val="0"/>
    <w:pPr>
      <w:pBdr>
        <w:bottom w:val="none" w:color="auto" w:sz="0" w:space="0"/>
      </w:pBdr>
      <w:spacing w:before="40" w:line="200" w:lineRule="atLeast"/>
      <w:ind w:left="2927"/>
    </w:pPr>
    <w:rPr>
      <w:sz w:val="18"/>
      <w:szCs w:val="18"/>
    </w:rPr>
  </w:style>
  <w:style w:type="paragraph" w:customStyle="1" w:styleId="206">
    <w:name w:val="CAUTION Text List"/>
    <w:basedOn w:val="196"/>
    <w:uiPriority w:val="0"/>
    <w:pPr>
      <w:keepNext/>
      <w:numPr>
        <w:ilvl w:val="0"/>
        <w:numId w:val="17"/>
      </w:numPr>
    </w:pPr>
  </w:style>
  <w:style w:type="paragraph" w:customStyle="1" w:styleId="207">
    <w:name w:val="CAUTION Text Step"/>
    <w:basedOn w:val="196"/>
    <w:uiPriority w:val="0"/>
    <w:pPr>
      <w:keepNext/>
      <w:numPr>
        <w:ilvl w:val="5"/>
        <w:numId w:val="15"/>
      </w:numPr>
    </w:pPr>
  </w:style>
  <w:style w:type="paragraph" w:customStyle="1" w:styleId="208">
    <w:name w:val="CAUTION Text List Text"/>
    <w:basedOn w:val="196"/>
    <w:uiPriority w:val="0"/>
    <w:pPr>
      <w:ind w:firstLine="283" w:firstLineChars="135"/>
    </w:pPr>
  </w:style>
  <w:style w:type="table" w:customStyle="1" w:styleId="209">
    <w:name w:val="Table"/>
    <w:basedOn w:val="133"/>
    <w:uiPriority w:val="0"/>
    <w:pPr>
      <w:jc w:val="left"/>
    </w:pPr>
    <w:rPr>
      <w:rFonts w:cs="Arial"/>
      <w:lang w:bidi="ar-S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rPr>
      <w:cantSplit/>
    </w:trPr>
    <w:tblStylePr w:type="firstRow">
      <w:rPr>
        <w:b w:val="0"/>
        <w:bCs w:val="0"/>
        <w:i w:val="0"/>
        <w:iCs w:val="0"/>
        <w:color w:val="auto"/>
        <w:sz w:val="20"/>
        <w:szCs w:val="20"/>
      </w:rPr>
      <w:tcPr>
        <w:tcBorders>
          <w:top w:val="single" w:color="auto" w:sz="6" w:space="0"/>
          <w:left w:val="single" w:color="auto" w:sz="6" w:space="0"/>
          <w:bottom w:val="single" w:color="auto" w:sz="6" w:space="0"/>
          <w:right w:val="single" w:color="auto" w:sz="6" w:space="0"/>
          <w:insideH w:val="single" w:sz="6" w:space="0"/>
          <w:insideV w:val="single" w:sz="6" w:space="0"/>
          <w:tl2br w:val="nil"/>
          <w:tr2bl w:val="nil"/>
        </w:tcBorders>
        <w:shd w:val="clear" w:color="auto" w:fill="D9D9D9"/>
      </w:tcPr>
    </w:tblStylePr>
  </w:style>
  <w:style w:type="table" w:customStyle="1" w:styleId="210">
    <w:name w:val="Remarks Table"/>
    <w:basedOn w:val="89"/>
    <w:uiPriority w:val="0"/>
    <w:tblPr>
      <w:tblCellMar>
        <w:top w:w="0" w:type="dxa"/>
        <w:left w:w="108" w:type="dxa"/>
        <w:bottom w:w="0" w:type="dxa"/>
        <w:right w:w="108" w:type="dxa"/>
      </w:tblCellMar>
    </w:tblPr>
  </w:style>
  <w:style w:type="paragraph" w:customStyle="1" w:styleId="211">
    <w:name w:val="Step"/>
    <w:basedOn w:val="1"/>
    <w:uiPriority w:val="0"/>
    <w:pPr>
      <w:numPr>
        <w:ilvl w:val="6"/>
        <w:numId w:val="1"/>
      </w:numPr>
    </w:pPr>
    <w:rPr>
      <w:snapToGrid w:val="0"/>
      <w:kern w:val="0"/>
    </w:rPr>
  </w:style>
  <w:style w:type="paragraph" w:customStyle="1" w:styleId="212">
    <w:name w:val="Sub Item List"/>
    <w:basedOn w:val="1"/>
    <w:uiPriority w:val="0"/>
    <w:pPr>
      <w:numPr>
        <w:ilvl w:val="0"/>
        <w:numId w:val="18"/>
      </w:numPr>
      <w:spacing w:before="80" w:after="80"/>
    </w:pPr>
  </w:style>
  <w:style w:type="paragraph" w:customStyle="1" w:styleId="213">
    <w:name w:val="Third Level Item List"/>
    <w:basedOn w:val="1"/>
    <w:uiPriority w:val="0"/>
    <w:pPr>
      <w:numPr>
        <w:ilvl w:val="1"/>
        <w:numId w:val="18"/>
      </w:numPr>
      <w:spacing w:before="80" w:after="80"/>
    </w:pPr>
  </w:style>
  <w:style w:type="paragraph" w:customStyle="1" w:styleId="214">
    <w:name w:val="Fourth Level Item List"/>
    <w:basedOn w:val="1"/>
    <w:uiPriority w:val="0"/>
    <w:pPr>
      <w:numPr>
        <w:ilvl w:val="2"/>
        <w:numId w:val="18"/>
      </w:numPr>
      <w:spacing w:before="80" w:after="80"/>
    </w:pPr>
  </w:style>
  <w:style w:type="paragraph" w:customStyle="1" w:styleId="215">
    <w:name w:val="Sub Item List Text"/>
    <w:uiPriority w:val="0"/>
    <w:pPr>
      <w:adjustRightInd w:val="0"/>
      <w:snapToGrid w:val="0"/>
      <w:spacing w:before="80" w:after="80" w:line="240" w:lineRule="atLeast"/>
      <w:ind w:left="2551"/>
    </w:pPr>
    <w:rPr>
      <w:rFonts w:hint="eastAsia" w:ascii="Times New Roman" w:hAnsi="Times New Roman" w:eastAsia="宋体" w:cs="Arial"/>
      <w:kern w:val="2"/>
      <w:sz w:val="21"/>
      <w:szCs w:val="21"/>
      <w:lang w:val="en-US" w:eastAsia="zh-CN" w:bidi="ar-SA"/>
    </w:rPr>
  </w:style>
  <w:style w:type="paragraph" w:customStyle="1" w:styleId="216">
    <w:name w:val="Third Level Item List Text"/>
    <w:uiPriority w:val="0"/>
    <w:pPr>
      <w:adjustRightInd w:val="0"/>
      <w:snapToGrid w:val="0"/>
      <w:spacing w:before="80" w:after="80" w:line="240" w:lineRule="atLeast"/>
      <w:ind w:left="2976"/>
    </w:pPr>
    <w:rPr>
      <w:rFonts w:hint="eastAsia" w:ascii="Times New Roman" w:hAnsi="Times New Roman" w:eastAsia="宋体" w:cs="Arial"/>
      <w:kern w:val="2"/>
      <w:sz w:val="21"/>
      <w:szCs w:val="21"/>
      <w:lang w:val="en-US" w:eastAsia="zh-CN" w:bidi="ar-SA"/>
    </w:rPr>
  </w:style>
  <w:style w:type="paragraph" w:customStyle="1" w:styleId="217">
    <w:name w:val="Fourth Level Item List Text"/>
    <w:uiPriority w:val="0"/>
    <w:pPr>
      <w:adjustRightInd w:val="0"/>
      <w:snapToGrid w:val="0"/>
      <w:spacing w:before="80" w:after="80" w:line="240" w:lineRule="atLeast"/>
      <w:ind w:left="3401"/>
    </w:pPr>
    <w:rPr>
      <w:rFonts w:hint="eastAsia" w:ascii="Times New Roman" w:hAnsi="Times New Roman" w:eastAsia="宋体" w:cs="Arial"/>
      <w:kern w:val="2"/>
      <w:sz w:val="21"/>
      <w:szCs w:val="21"/>
      <w:lang w:val="en-US" w:eastAsia="zh-CN" w:bidi="ar-SA"/>
    </w:rPr>
  </w:style>
  <w:style w:type="paragraph" w:customStyle="1" w:styleId="218">
    <w:name w:val="Table Description"/>
    <w:basedOn w:val="1"/>
    <w:next w:val="1"/>
    <w:uiPriority w:val="0"/>
    <w:pPr>
      <w:keepNext/>
      <w:numPr>
        <w:ilvl w:val="8"/>
        <w:numId w:val="1"/>
      </w:numPr>
      <w:spacing w:before="320" w:after="80"/>
    </w:pPr>
    <w:rPr>
      <w:rFonts w:eastAsia="黑体"/>
      <w:spacing w:val="-4"/>
    </w:rPr>
  </w:style>
  <w:style w:type="paragraph" w:customStyle="1" w:styleId="219">
    <w:name w:val="Notes Text List in Table"/>
    <w:uiPriority w:val="0"/>
    <w:pPr>
      <w:numPr>
        <w:ilvl w:val="0"/>
        <w:numId w:val="19"/>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20">
    <w:name w:val="Notes Text List in Table Sub"/>
    <w:uiPriority w:val="0"/>
    <w:pPr>
      <w:numPr>
        <w:ilvl w:val="7"/>
        <w:numId w:val="19"/>
      </w:numPr>
      <w:spacing w:before="40" w:after="80" w:line="200" w:lineRule="atLeast"/>
    </w:pPr>
    <w:rPr>
      <w:rFonts w:ascii="Times New Roman" w:hAnsi="Times New Roman" w:eastAsia="楷体_GB2312" w:cs="楷体_GB2312"/>
      <w:sz w:val="18"/>
      <w:szCs w:val="18"/>
      <w:lang w:val="en-US" w:eastAsia="zh-CN" w:bidi="ar-SA"/>
    </w:rPr>
  </w:style>
  <w:style w:type="paragraph" w:customStyle="1" w:styleId="221">
    <w:name w:val="Notes Text Step in Table"/>
    <w:uiPriority w:val="0"/>
    <w:pPr>
      <w:numPr>
        <w:ilvl w:val="7"/>
        <w:numId w:val="15"/>
      </w:numPr>
      <w:pBdr>
        <w:bottom w:val="none" w:color="auto" w:sz="0" w:space="0"/>
      </w:pBdr>
      <w:spacing w:before="40" w:after="80" w:line="200" w:lineRule="atLeast"/>
    </w:pPr>
    <w:rPr>
      <w:rFonts w:ascii="Times New Roman" w:hAnsi="Times New Roman" w:eastAsia="楷体_GB2312" w:cs="楷体_GB2312"/>
      <w:sz w:val="18"/>
      <w:szCs w:val="18"/>
      <w:lang w:val="en-US" w:eastAsia="zh-CN" w:bidi="ar-SA"/>
    </w:rPr>
  </w:style>
  <w:style w:type="paragraph" w:customStyle="1" w:styleId="222">
    <w:name w:val="Notes Text Step in Table Sub"/>
    <w:basedOn w:val="221"/>
    <w:uiPriority w:val="0"/>
    <w:pPr>
      <w:numPr>
        <w:ilvl w:val="3"/>
        <w:numId w:val="20"/>
      </w:numPr>
      <w:pBdr>
        <w:bottom w:val="none" w:color="auto" w:sz="0" w:space="0"/>
      </w:pBdr>
      <w:spacing w:before="40" w:after="80" w:line="200" w:lineRule="atLeast"/>
    </w:pPr>
    <w:rPr>
      <w:rFonts w:ascii="Times New Roman" w:hAnsi="Times New Roman" w:eastAsia="楷体_GB2312" w:cs="楷体_GB2312"/>
      <w:sz w:val="18"/>
      <w:szCs w:val="18"/>
      <w:lang w:val="en-US" w:eastAsia="zh-CN" w:bidi="ar-SA"/>
    </w:rPr>
  </w:style>
  <w:style w:type="paragraph" w:customStyle="1" w:styleId="223">
    <w:name w:val="Terminal Display"/>
    <w:uiPriority w:val="0"/>
    <w:pPr>
      <w:shd w:val="clear" w:color="auto" w:fill="F2F2F2"/>
      <w:snapToGrid w:val="0"/>
      <w:spacing w:line="240" w:lineRule="atLeast"/>
      <w:ind w:left="1701"/>
    </w:pPr>
    <w:rPr>
      <w:rFonts w:ascii="Courier New" w:hAnsi="Courier New" w:eastAsia="宋体" w:cs="Courier New"/>
      <w:snapToGrid w:val="0"/>
      <w:spacing w:val="-1"/>
      <w:sz w:val="16"/>
      <w:szCs w:val="16"/>
      <w:lang w:val="en-US" w:eastAsia="zh-CN" w:bidi="ar-SA"/>
    </w:rPr>
  </w:style>
  <w:style w:type="paragraph" w:customStyle="1" w:styleId="224">
    <w:name w:val="Terminal Display in Table"/>
    <w:uiPriority w:val="0"/>
    <w:pPr>
      <w:widowControl w:val="0"/>
      <w:shd w:val="clear" w:color="auto" w:fill="F2F2F2"/>
      <w:adjustRightInd w:val="0"/>
      <w:snapToGrid w:val="0"/>
      <w:spacing w:before="80" w:after="80" w:line="240" w:lineRule="atLeast"/>
    </w:pPr>
    <w:rPr>
      <w:rFonts w:ascii="Courier New" w:hAnsi="Courier New" w:eastAsia="宋体" w:cs="Courier New"/>
      <w:snapToGrid w:val="0"/>
      <w:spacing w:val="-1"/>
      <w:sz w:val="16"/>
      <w:szCs w:val="16"/>
      <w:lang w:val="en-US" w:eastAsia="zh-CN" w:bidi="ar-SA"/>
    </w:rPr>
  </w:style>
  <w:style w:type="paragraph" w:customStyle="1" w:styleId="225">
    <w:name w:val="Notes Text List Text in Table"/>
    <w:uiPriority w:val="0"/>
    <w:pPr>
      <w:widowControl w:val="0"/>
      <w:adjustRightInd w:val="0"/>
      <w:snapToGrid w:val="0"/>
      <w:spacing w:before="40" w:after="80" w:line="240" w:lineRule="atLeast"/>
      <w:ind w:left="454"/>
    </w:pPr>
    <w:rPr>
      <w:rFonts w:ascii="Times New Roman" w:hAnsi="Times New Roman" w:eastAsia="楷体_GB2312" w:cs="Arial"/>
      <w:iCs/>
      <w:kern w:val="2"/>
      <w:sz w:val="18"/>
      <w:szCs w:val="18"/>
      <w:lang w:val="en-US" w:eastAsia="zh-CN" w:bidi="ar-SA"/>
    </w:rPr>
  </w:style>
  <w:style w:type="paragraph" w:customStyle="1" w:styleId="226">
    <w:name w:val="Notes Text List Text in Table Sub"/>
    <w:uiPriority w:val="0"/>
    <w:pPr>
      <w:widowControl w:val="0"/>
      <w:adjustRightInd w:val="0"/>
      <w:snapToGrid w:val="0"/>
      <w:spacing w:before="40" w:after="80" w:line="240" w:lineRule="atLeast"/>
      <w:ind w:left="738"/>
    </w:pPr>
    <w:rPr>
      <w:rFonts w:ascii="Times New Roman" w:hAnsi="Times New Roman" w:eastAsia="楷体_GB2312" w:cs="Arial"/>
      <w:iCs/>
      <w:kern w:val="2"/>
      <w:sz w:val="18"/>
      <w:szCs w:val="18"/>
      <w:lang w:val="en-US" w:eastAsia="zh-CN" w:bidi="ar-SA"/>
    </w:rPr>
  </w:style>
  <w:style w:type="paragraph" w:customStyle="1" w:styleId="227">
    <w:name w:val="Notes Text TD in Table"/>
    <w:uiPriority w:val="0"/>
    <w:pPr>
      <w:widowControl w:val="0"/>
      <w:adjustRightInd w:val="0"/>
      <w:snapToGrid w:val="0"/>
      <w:spacing w:before="80" w:after="80" w:line="240" w:lineRule="atLeast"/>
      <w:ind w:left="170"/>
    </w:pPr>
    <w:rPr>
      <w:rFonts w:ascii="Courier New" w:hAnsi="Courier New" w:eastAsia="宋体" w:cs="Courier New"/>
      <w:snapToGrid w:val="0"/>
      <w:spacing w:val="-1"/>
      <w:sz w:val="16"/>
      <w:szCs w:val="16"/>
      <w:lang w:val="en-US" w:eastAsia="zh-CN" w:bidi="ar-SA"/>
    </w:rPr>
  </w:style>
  <w:style w:type="paragraph" w:customStyle="1" w:styleId="228">
    <w:name w:val="Notes Text List Text TD in Table"/>
    <w:uiPriority w:val="0"/>
    <w:pPr>
      <w:widowControl w:val="0"/>
      <w:adjustRightInd w:val="0"/>
      <w:snapToGrid w:val="0"/>
      <w:spacing w:before="80" w:after="80" w:line="240" w:lineRule="atLeast"/>
      <w:ind w:left="454"/>
    </w:pPr>
    <w:rPr>
      <w:rFonts w:ascii="Courier New" w:hAnsi="Courier New" w:eastAsia="宋体" w:cs="Courier New"/>
      <w:snapToGrid w:val="0"/>
      <w:spacing w:val="-1"/>
      <w:sz w:val="16"/>
      <w:szCs w:val="16"/>
      <w:lang w:val="en-US" w:eastAsia="zh-CN" w:bidi="ar-SA"/>
    </w:rPr>
  </w:style>
  <w:style w:type="paragraph" w:customStyle="1" w:styleId="229">
    <w:name w:val="Figure Description in Appendix"/>
    <w:basedOn w:val="171"/>
    <w:next w:val="171"/>
    <w:uiPriority w:val="0"/>
    <w:pPr>
      <w:keepNext/>
      <w:numPr>
        <w:ilvl w:val="7"/>
        <w:numId w:val="2"/>
      </w:numPr>
      <w:adjustRightInd w:val="0"/>
      <w:snapToGrid w:val="0"/>
      <w:spacing w:before="320" w:after="80" w:line="240" w:lineRule="atLeast"/>
    </w:pPr>
    <w:rPr>
      <w:rFonts w:eastAsia="黑体" w:cs="Arial"/>
      <w:spacing w:val="-4"/>
      <w:kern w:val="2"/>
      <w:sz w:val="21"/>
      <w:szCs w:val="21"/>
      <w:lang w:val="en-US" w:eastAsia="zh-CN" w:bidi="ar-SA"/>
    </w:rPr>
  </w:style>
  <w:style w:type="paragraph" w:customStyle="1" w:styleId="230">
    <w:name w:val="Figure Description in Preface"/>
    <w:basedOn w:val="171"/>
    <w:next w:val="171"/>
    <w:uiPriority w:val="0"/>
    <w:pPr>
      <w:keepNext/>
      <w:numPr>
        <w:ilvl w:val="0"/>
        <w:numId w:val="21"/>
      </w:numPr>
    </w:pPr>
  </w:style>
  <w:style w:type="paragraph" w:customStyle="1" w:styleId="231">
    <w:name w:val="Table Heading"/>
    <w:basedOn w:val="1"/>
    <w:uiPriority w:val="0"/>
    <w:pPr>
      <w:widowControl w:val="0"/>
      <w:spacing w:before="80" w:after="80"/>
      <w:ind w:left="0"/>
    </w:pPr>
    <w:rPr>
      <w:rFonts w:ascii="Book Antiqua" w:hAnsi="Book Antiqua" w:eastAsia="黑体" w:cs="Book Antiqua"/>
      <w:bCs/>
      <w:snapToGrid w:val="0"/>
      <w:kern w:val="0"/>
    </w:rPr>
  </w:style>
  <w:style w:type="paragraph" w:customStyle="1" w:styleId="232">
    <w:name w:val="Table Text"/>
    <w:basedOn w:val="1"/>
    <w:uiPriority w:val="0"/>
    <w:pPr>
      <w:widowControl w:val="0"/>
      <w:spacing w:before="80" w:after="80"/>
      <w:ind w:left="0"/>
    </w:pPr>
    <w:rPr>
      <w:snapToGrid w:val="0"/>
      <w:kern w:val="0"/>
    </w:rPr>
  </w:style>
  <w:style w:type="paragraph" w:customStyle="1" w:styleId="233">
    <w:name w:val="Heading Middle"/>
    <w:uiPriority w:val="0"/>
    <w:pPr>
      <w:adjustRightInd w:val="0"/>
      <w:snapToGrid w:val="0"/>
      <w:spacing w:line="240" w:lineRule="atLeast"/>
      <w:jc w:val="center"/>
    </w:pPr>
    <w:rPr>
      <w:rFonts w:ascii="Times New Roman" w:hAnsi="Times New Roman" w:eastAsia="宋体" w:cs="Times New Roman"/>
      <w:snapToGrid w:val="0"/>
      <w:lang w:val="en-US" w:eastAsia="zh-CN" w:bidi="ar-SA"/>
    </w:rPr>
  </w:style>
  <w:style w:type="paragraph" w:customStyle="1" w:styleId="234">
    <w:name w:val="Contents"/>
    <w:basedOn w:val="175"/>
    <w:uiPriority w:val="0"/>
  </w:style>
  <w:style w:type="paragraph" w:customStyle="1" w:styleId="235">
    <w:name w:val="Item Step in Table"/>
    <w:uiPriority w:val="0"/>
    <w:pPr>
      <w:numPr>
        <w:ilvl w:val="0"/>
        <w:numId w:val="22"/>
      </w:numPr>
      <w:topLinePunct/>
      <w:spacing w:before="40" w:after="40" w:line="240" w:lineRule="atLeast"/>
    </w:pPr>
    <w:rPr>
      <w:rFonts w:hint="eastAsia" w:ascii="Times New Roman" w:hAnsi="Times New Roman" w:eastAsia="宋体" w:cs="Arial"/>
      <w:sz w:val="21"/>
      <w:szCs w:val="21"/>
      <w:lang w:val="en-US" w:eastAsia="zh-CN" w:bidi="ar-SA"/>
    </w:rPr>
  </w:style>
  <w:style w:type="paragraph" w:customStyle="1" w:styleId="236">
    <w:name w:val="Table Note"/>
    <w:basedOn w:val="1"/>
    <w:uiPriority w:val="0"/>
    <w:pPr>
      <w:spacing w:before="80" w:after="80"/>
    </w:pPr>
    <w:rPr>
      <w:sz w:val="18"/>
      <w:szCs w:val="18"/>
    </w:rPr>
  </w:style>
  <w:style w:type="paragraph" w:customStyle="1" w:styleId="237">
    <w:name w:val="End"/>
    <w:basedOn w:val="1"/>
    <w:uiPriority w:val="0"/>
    <w:pPr>
      <w:spacing w:after="400"/>
    </w:pPr>
    <w:rPr>
      <w:b/>
    </w:rPr>
  </w:style>
  <w:style w:type="paragraph" w:customStyle="1" w:styleId="238">
    <w:name w:val="Notes Heading"/>
    <w:basedOn w:val="193"/>
    <w:uiPriority w:val="0"/>
    <w:pPr>
      <w:pBdr>
        <w:top w:val="none" w:color="auto" w:sz="0" w:space="0"/>
      </w:pBdr>
      <w:spacing w:after="40"/>
    </w:pPr>
    <w:rPr>
      <w:position w:val="-6"/>
      <w:sz w:val="18"/>
      <w:szCs w:val="18"/>
    </w:rPr>
  </w:style>
  <w:style w:type="paragraph" w:customStyle="1" w:styleId="239">
    <w:name w:val="Notes Text"/>
    <w:basedOn w:val="196"/>
    <w:uiPriority w:val="0"/>
    <w:pPr>
      <w:pBdr>
        <w:bottom w:val="none" w:color="auto" w:sz="0" w:space="0"/>
      </w:pBdr>
      <w:spacing w:before="40" w:line="200" w:lineRule="atLeast"/>
      <w:ind w:left="2075"/>
    </w:pPr>
    <w:rPr>
      <w:sz w:val="18"/>
      <w:szCs w:val="18"/>
    </w:rPr>
  </w:style>
  <w:style w:type="paragraph" w:customStyle="1" w:styleId="240">
    <w:name w:val="Notes Text List"/>
    <w:basedOn w:val="206"/>
    <w:uiPriority w:val="0"/>
    <w:pPr>
      <w:keepNext w:val="0"/>
      <w:numPr>
        <w:numId w:val="23"/>
      </w:numPr>
      <w:pBdr>
        <w:bottom w:val="none" w:color="auto" w:sz="0" w:space="0"/>
      </w:pBdr>
      <w:tabs>
        <w:tab w:val="left" w:pos="2359"/>
      </w:tabs>
      <w:spacing w:before="40" w:line="200" w:lineRule="atLeast"/>
    </w:pPr>
    <w:rPr>
      <w:sz w:val="18"/>
      <w:szCs w:val="18"/>
    </w:rPr>
  </w:style>
  <w:style w:type="paragraph" w:customStyle="1" w:styleId="241">
    <w:name w:val="Notes Text List Sub"/>
    <w:basedOn w:val="206"/>
    <w:uiPriority w:val="0"/>
    <w:pPr>
      <w:keepNext w:val="0"/>
      <w:numPr>
        <w:ilvl w:val="1"/>
        <w:numId w:val="23"/>
      </w:numPr>
      <w:pBdr>
        <w:bottom w:val="none" w:color="auto" w:sz="0" w:space="0"/>
      </w:pBdr>
      <w:spacing w:before="40" w:line="200" w:lineRule="atLeast"/>
    </w:pPr>
    <w:rPr>
      <w:sz w:val="18"/>
      <w:szCs w:val="18"/>
    </w:rPr>
  </w:style>
  <w:style w:type="paragraph" w:customStyle="1" w:styleId="242">
    <w:name w:val="Notes Text List Third"/>
    <w:basedOn w:val="206"/>
    <w:uiPriority w:val="0"/>
    <w:pPr>
      <w:keepNext w:val="0"/>
      <w:numPr>
        <w:ilvl w:val="2"/>
        <w:numId w:val="23"/>
      </w:numPr>
      <w:pBdr>
        <w:bottom w:val="none" w:color="auto" w:sz="0" w:space="0"/>
      </w:pBdr>
      <w:spacing w:before="40" w:line="200" w:lineRule="atLeast"/>
    </w:pPr>
    <w:rPr>
      <w:sz w:val="18"/>
      <w:szCs w:val="18"/>
    </w:rPr>
  </w:style>
  <w:style w:type="paragraph" w:customStyle="1" w:styleId="243">
    <w:name w:val="Notes Text Step"/>
    <w:basedOn w:val="207"/>
    <w:uiPriority w:val="0"/>
    <w:pPr>
      <w:numPr>
        <w:ilvl w:val="6"/>
        <w:numId w:val="15"/>
      </w:numPr>
      <w:pBdr>
        <w:bottom w:val="none" w:color="auto" w:sz="0" w:space="0"/>
      </w:pBdr>
      <w:spacing w:before="40" w:line="200" w:lineRule="atLeast"/>
    </w:pPr>
    <w:rPr>
      <w:sz w:val="18"/>
      <w:szCs w:val="18"/>
    </w:rPr>
  </w:style>
  <w:style w:type="paragraph" w:customStyle="1" w:styleId="244">
    <w:name w:val="Notes Text Step Sub"/>
    <w:basedOn w:val="207"/>
    <w:uiPriority w:val="0"/>
    <w:pPr>
      <w:numPr>
        <w:ilvl w:val="1"/>
        <w:numId w:val="20"/>
      </w:numPr>
      <w:pBdr>
        <w:bottom w:val="none" w:color="auto" w:sz="0" w:space="0"/>
      </w:pBdr>
      <w:spacing w:before="40" w:line="200" w:lineRule="atLeast"/>
    </w:pPr>
    <w:rPr>
      <w:sz w:val="18"/>
      <w:szCs w:val="18"/>
    </w:rPr>
  </w:style>
  <w:style w:type="paragraph" w:customStyle="1" w:styleId="245">
    <w:name w:val="Notes Text Step Third"/>
    <w:basedOn w:val="207"/>
    <w:uiPriority w:val="0"/>
    <w:pPr>
      <w:numPr>
        <w:ilvl w:val="2"/>
        <w:numId w:val="20"/>
      </w:numPr>
      <w:pBdr>
        <w:bottom w:val="none" w:color="auto" w:sz="0" w:space="0"/>
      </w:pBdr>
      <w:spacing w:before="40" w:line="200" w:lineRule="atLeast"/>
    </w:pPr>
    <w:rPr>
      <w:sz w:val="18"/>
      <w:szCs w:val="18"/>
    </w:rPr>
  </w:style>
  <w:style w:type="paragraph" w:customStyle="1" w:styleId="246">
    <w:name w:val="Code"/>
    <w:basedOn w:val="1"/>
    <w:uiPriority w:val="0"/>
    <w:pPr>
      <w:widowControl w:val="0"/>
      <w:shd w:val="clear" w:color="auto" w:fill="F2F2F2"/>
      <w:autoSpaceDE w:val="0"/>
      <w:autoSpaceDN w:val="0"/>
      <w:spacing w:before="0" w:after="0" w:line="360" w:lineRule="auto"/>
    </w:pPr>
    <w:rPr>
      <w:rFonts w:ascii="Courier New" w:hAnsi="Courier New"/>
      <w:sz w:val="18"/>
    </w:rPr>
  </w:style>
  <w:style w:type="paragraph" w:customStyle="1" w:styleId="247">
    <w:name w:val="Code in Table"/>
    <w:basedOn w:val="1"/>
    <w:uiPriority w:val="0"/>
    <w:pPr>
      <w:widowControl w:val="0"/>
      <w:shd w:val="clear" w:color="auto" w:fill="F2F2F2"/>
      <w:snapToGrid w:val="0"/>
      <w:spacing w:before="80" w:after="80" w:line="240" w:lineRule="atLeast"/>
      <w:ind w:left="0"/>
    </w:pPr>
    <w:rPr>
      <w:rFonts w:ascii="Courier New" w:hAnsi="Courier New"/>
      <w:snapToGrid w:val="0"/>
      <w:sz w:val="18"/>
    </w:rPr>
  </w:style>
  <w:style w:type="paragraph" w:customStyle="1" w:styleId="248">
    <w:name w:val="Outline"/>
    <w:basedOn w:val="1"/>
    <w:semiHidden/>
    <w:uiPriority w:val="0"/>
    <w:rPr>
      <w:i/>
      <w:color w:val="0000FF"/>
    </w:rPr>
  </w:style>
  <w:style w:type="paragraph" w:customStyle="1" w:styleId="249">
    <w:name w:val="Item list Text TD"/>
    <w:basedOn w:val="223"/>
    <w:uiPriority w:val="0"/>
    <w:pPr>
      <w:adjustRightInd w:val="0"/>
      <w:ind w:left="2126"/>
    </w:pPr>
  </w:style>
  <w:style w:type="paragraph" w:customStyle="1" w:styleId="250">
    <w:name w:val="Sub Item List Text TD"/>
    <w:basedOn w:val="223"/>
    <w:uiPriority w:val="0"/>
    <w:pPr>
      <w:adjustRightInd w:val="0"/>
      <w:ind w:left="2551"/>
    </w:pPr>
  </w:style>
  <w:style w:type="paragraph" w:customStyle="1" w:styleId="251">
    <w:name w:val="Third Level Item List Text TD"/>
    <w:basedOn w:val="223"/>
    <w:uiPriority w:val="0"/>
    <w:pPr>
      <w:adjustRightInd w:val="0"/>
      <w:ind w:left="2976"/>
    </w:pPr>
  </w:style>
  <w:style w:type="paragraph" w:customStyle="1" w:styleId="252">
    <w:name w:val="Fourth Level Item List Text TD"/>
    <w:basedOn w:val="223"/>
    <w:uiPriority w:val="0"/>
    <w:pPr>
      <w:adjustRightInd w:val="0"/>
      <w:ind w:left="3401"/>
    </w:pPr>
  </w:style>
  <w:style w:type="paragraph" w:customStyle="1" w:styleId="253">
    <w:name w:val="Item Step in Appendix"/>
    <w:basedOn w:val="188"/>
    <w:uiPriority w:val="0"/>
    <w:pPr>
      <w:numPr>
        <w:ilvl w:val="6"/>
        <w:numId w:val="2"/>
      </w:numPr>
      <w:outlineLvl w:val="5"/>
    </w:pPr>
  </w:style>
  <w:style w:type="paragraph" w:customStyle="1" w:styleId="254">
    <w:name w:val="Step in Appendix"/>
    <w:basedOn w:val="211"/>
    <w:uiPriority w:val="0"/>
    <w:pPr>
      <w:numPr>
        <w:ilvl w:val="5"/>
        <w:numId w:val="2"/>
      </w:numPr>
      <w:topLinePunct w:val="0"/>
      <w:outlineLvl w:val="4"/>
    </w:pPr>
  </w:style>
  <w:style w:type="paragraph" w:customStyle="1" w:styleId="255">
    <w:name w:val="Table Description in Appendix"/>
    <w:basedOn w:val="218"/>
    <w:next w:val="1"/>
    <w:uiPriority w:val="0"/>
    <w:pPr>
      <w:keepNext/>
      <w:numPr>
        <w:ilvl w:val="8"/>
        <w:numId w:val="2"/>
      </w:numPr>
      <w:topLinePunct w:val="0"/>
      <w:spacing w:before="320" w:after="80"/>
    </w:pPr>
    <w:rPr>
      <w:rFonts w:eastAsia="黑体"/>
      <w:spacing w:val="-4"/>
    </w:rPr>
  </w:style>
  <w:style w:type="paragraph" w:customStyle="1" w:styleId="256">
    <w:name w:val="Table Description in Preface"/>
    <w:basedOn w:val="218"/>
    <w:next w:val="1"/>
    <w:uiPriority w:val="0"/>
    <w:pPr>
      <w:numPr>
        <w:ilvl w:val="0"/>
        <w:numId w:val="24"/>
      </w:numPr>
      <w:topLinePunct w:val="0"/>
    </w:pPr>
    <w:rPr>
      <w:rFonts w:eastAsia="宋体"/>
    </w:rPr>
  </w:style>
  <w:style w:type="paragraph" w:customStyle="1" w:styleId="257">
    <w:name w:val="Item List in Table Text"/>
    <w:basedOn w:val="232"/>
    <w:uiPriority w:val="0"/>
    <w:pPr>
      <w:ind w:left="284"/>
    </w:pPr>
  </w:style>
  <w:style w:type="paragraph" w:customStyle="1" w:styleId="258">
    <w:name w:val="Sub Item List in Table Text"/>
    <w:basedOn w:val="232"/>
    <w:uiPriority w:val="0"/>
    <w:pPr>
      <w:ind w:left="568"/>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jpe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Huawei Technologies Co.,Ltd.</Company>
  <Pages>6</Pages>
  <Words>263</Words>
  <Characters>1778</Characters>
  <Lines>0</Lines>
  <Paragraphs>73</Paragraphs>
  <TotalTime>8</TotalTime>
  <ScaleCrop>false</ScaleCrop>
  <LinksUpToDate>false</LinksUpToDate>
  <CharactersWithSpaces>1805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2025-12-08T07:13:07Z</dcterms:created>
  <dc:creator>Huawei Technologies Co.,Ltd.</dc:creator>
  <cp:lastModifiedBy>杨鹏</cp:lastModifiedBy>
  <dcterms:modified xsi:type="dcterms:W3CDTF">2025-12-08T07:22:18Z</dcterms:modified>
  <dc:subject>Technical Document</dc:subject>
  <dc:title>矿鸿实验室MDTP应用审核模板1.3</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矿鸿实验室MDTP应用审核模板1.3</vt:lpwstr>
  </property>
  <property fmtid="{D5CDD505-2E9C-101B-9397-08002B2CF9AE}" pid="3" name="DocumentVersion">
    <vt:lpwstr>02</vt:lpwstr>
  </property>
  <property fmtid="{D5CDD505-2E9C-101B-9397-08002B2CF9AE}" pid="4" name="PartNumber">
    <vt:lpwstr/>
  </property>
  <property fmtid="{D5CDD505-2E9C-101B-9397-08002B2CF9AE}" pid="5" name="Product&amp;Project Name">
    <vt:lpwstr>矿鸿工业互联创新国家矿山安全监察局重点实验室</vt:lpwstr>
  </property>
  <property fmtid="{D5CDD505-2E9C-101B-9397-08002B2CF9AE}" pid="6" name="ProductVersion">
    <vt:lpwstr/>
  </property>
  <property fmtid="{D5CDD505-2E9C-101B-9397-08002B2CF9AE}" pid="7" name="ProprietaryDeclaration">
    <vt:lpwstr>版权所有 © 华为终端有限公司</vt:lpwstr>
  </property>
  <property fmtid="{D5CDD505-2E9C-101B-9397-08002B2CF9AE}" pid="8" name="ReleaseDate">
    <vt:lpwstr>2025-09-30</vt:lpwstr>
  </property>
  <property fmtid="{D5CDD505-2E9C-101B-9397-08002B2CF9AE}" pid="9" name="ReleaseDateZH">
    <vt:lpwstr>2025年09月30日</vt:lpwstr>
  </property>
  <property fmtid="{D5CDD505-2E9C-101B-9397-08002B2CF9AE}" pid="10" name="SecretLevel">
    <vt:lpwstr>秘密</vt:lpwstr>
  </property>
  <property fmtid="{D5CDD505-2E9C-101B-9397-08002B2CF9AE}" pid="11" name="Trademark&amp;ProductType">
    <vt:lpwstr>矿鸿工业互联创新国家矿山安全监察局重点实验室</vt:lpwstr>
  </property>
  <property fmtid="{D5CDD505-2E9C-101B-9397-08002B2CF9AE}" pid="12" name="KSOProductBuildVer">
    <vt:lpwstr>2052-11.8.2.12085</vt:lpwstr>
  </property>
  <property fmtid="{D5CDD505-2E9C-101B-9397-08002B2CF9AE}" pid="13" name="ICV">
    <vt:lpwstr>FA99F21EA98942FDB6571953F2AF0BD9</vt:lpwstr>
  </property>
</Properties>
</file>