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0"/>
        <w:tblW w:w="11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61"/>
        <w:gridCol w:w="1880"/>
        <w:gridCol w:w="5731"/>
        <w:gridCol w:w="2127"/>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trPr>
        <w:tc>
          <w:tcPr>
            <w:tcW w:w="1461" w:type="dxa"/>
            <w:vMerge w:val="restart"/>
            <w:vAlign w:val="bottom"/>
          </w:tcPr>
          <w:p>
            <w:pPr>
              <w:widowControl w:val="0"/>
              <w:ind w:left="0"/>
              <w:jc w:val="both"/>
              <w:rPr>
                <w:rFonts w:hint="default"/>
              </w:rPr>
            </w:pPr>
            <w:r>
              <w:rPr>
                <w:rFonts w:hint="default"/>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DC3BEEC9DE115BC293@1GC32EE0G9E89085;=U85;&gt;9K11018152!!!BIHO@]s71100112!!!!!!!111D15B66789411D15B667894!!!!!!!!!!!!!!!!!!!!!!!!!!!!!!!!!!!!!!!!!!!!!!!!!!!!85&gt;&gt;V85H@&gt;B22626B!!!!!BIHO@]b22626!!!!@5786861107DB82D7381107DB82D738!!!!!!!!!!!!!!!!!!!!!!!!!!!!!!!!!!!!!!!!!!!!!!!!!!!!849AT87K@Rm71112971!!!BIHO@]m711129711@5787701107DB2G5D9@咎害吓创泞变^10/enu!!!!!!!!!!!!!!!!!!!!!!!!!!!!!!!!!!!!!!!!!!!!!84&gt;?`84&gt;?fX71112786!!!BIHO@]x71112786!@57879111014BG7466D11014BG7466D!!!!!!!!!!!!!!!!!!!!!!!!!!!!!!!!!!!!!!!!!!!!!!!!!!!!!!!!!!!!!!!!!!!!!!!!!!!!!!!!!!!!!!!!!!!!!!!!!!!!!!!!!!!!!!!!!!!!!!!!!!!!!!!!!!!!!!!!!!!!!!!!!!!!!!!!!!!!!!!!!!!!!!!!!!!!!!!!!!!!!!!!!!!!!!!!!!!!!!!!!!!!!!!!!!!!!!!!!!!!!!!!!!!!!!!!!!!!!!!!!!!!!!!!!!!!!!!!!!!!!!!!!!!!!!!!!!!!!!!!!!!!!!!!!!!!!!!!!!!!!!!!!!!!!!!!!!!!!!!!!!!!!!!!!!!!!!!!!!!!!!!!!!!!!!!!!!!!!!!!!!!!!!!!!!!!!!!!!!!!!!!!!!!!!!!!!!!!!!!!!!!!!!!!!!!!!!!!!!!!!!!!!!!!!!!!!!!!!!!!!!!!!!!!!!!!!!!!!!!!!!!!!!!!!!!!!!!!!!!!!!!!!!!!!!!!!!!!!!!!!!!!!!!!!!!!!!!!!!!!!!!!!!!!!!!!!!!!!!!!!!!!!!!!!!!!!!!!!!!!!!!!!!!!!!!!!!!!!!!!!!!!!!!!!!!!!!!!!!!!!!!!!!!!!!!!!!!!!!!!!!!!!!!!!!!!!!!!!!!!!!!!!!!!!!!!!!!!!!!!!!!!!!!!!!!!!!!!!!!!!!!!!!!!!!!!!!!!!!!!!!!!!!!!!!!!!!!!!!!!!!!!!!!!!!!!!!!!!!!!!!!!!!!!!!!!!!!!!!!!!!!!!!!!!!!!!!!!!!!!!!!!!!!!!!!!!!!!!!!!!!!!!!!!!!!!!!!!!!!!!!!!!!!!!!!!!!!!!!!!!!!!!!!!!!!!!!!!!!!!!!!!!!!!!!!!!!!!!!!!!!!!!!!!!!!!!!!!!!!!!!!!!!!!!!!!!!!!!!!!!!!!!!!!!!!!!!!!!!!!!!!!!!!!!!!!!!!!!!!!!!!!!!!!!!!!!!!!!!!!!!!!!!!!!!!!!!!!!!!!!!!!!!!!!!!!!!!!!!!!!!!!!!!!!!!!!!!!!!!!!!!!!!!!!!!!!!!!!!!!!!!!!!!!!!!!!!!!!!!!!!!!!!!!!!!!!!!!!!!!!!!!!!!!!!!!!!!!!!!!!!!!!!!!!!!!!!!!!!!!!!!!!!!!!!!!!!!!!!!!!!!!!!!!!!!!!!!!!!!!!!!!!!!!!!!!!!!!!!!!!!!!!!!!!!!!!!!!!!!!!!!!!!!!!!!!!!!!!!!!!!!!!!!!!!!!!!!!!!!!!!!!!!!!!!!!!!!!!!!!!!!!!!!!!!!!!!!!!!!!!!!!!!!!!!!!!!!!!!!!!!!!!!!!!!!!!!!!!!!!!!!!!!!!!!!!!!!!!!!!!!!!!!!!!!!!!!!!!!!!!!!!!!!!!!!!!!!!!!!!!!!!!!!!!!!!!!!!!!!!!!!!!!!!!!!!!!!!!!!!!!!!!!!!!!!!!!!!!!!!!!!!!!!!!!!!!!!!!!!!!!!!!!!!!!!!!!!!!!!!!!!!!!!!!!!!!!!!!!!!!!!!!!!!!!!!!!!!!!!!!!!!!!!!!!!!!!!!!!!!!!!!!!!!!!!!!!!!!!!!!!!!!!!!!!!!!!!!!!!!!!!!!!!!!!!!!!!!!!!!!!!!!!!!!!!!!!!!!!!!!!!!!!!!!!!!!!!!!!!!!!!!!!!!!!!!!!!!!!!!!!!!!!!!!!!!!!!!!!!!!!!!!!!!!!!!!!!!!!!!!!!!!!!!!!!!!!!!!!!!!!!!!!!!!!!!!!!!!!!!!!!!!!!!!!!!!!!!!!!!!!!!!!!!!!!!!!!!!!!!!!!!!!!!!!!!!!!!!!!!!!!!!!!!!!!!!!!!!!!!!!!!!!!!!!!!!!!!!!!!!!!!!!!!!!!!!!!!!!!!!!!!!!!!!!!!!!!!!!!!!!!!!!!!!!!!!!!!!!!!!!!!!!!!!!!!!!!!!!!!!!!!!!!!!!!!!!!!!!!!!!!!!!!!!!!!!!!!!!!!!!!!!!!!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DC3BEEC9DE115BC293@1GC32EE0G9E89085;=U85;&gt;9K11018152!!!BIHO@]s71100112!!!!!!!111D15B66789411D15B667894!!!!!!!!!!!!!!!!!!!!!!!!!!!!!!!!!!!!!!!!!!!!!!!!!!!!85&gt;&gt;V85H@&gt;B22626B!!!!!BIHO@]b22626!!!!@5786861107DB82D7381107DB82D738!!!!!!!!!!!!!!!!!!!!!!!!!!!!!!!!!!!!!!!!!!!!!!!!!!!!849AT87K@Rm71112971!!!BIHO@]m711129711@5787701107DB2G5D9@咎害吓创泞变^10/enu!!!!!!!!!!!!!!!!!!!!!!!!!!!!!!!!!!!!!!!!!!!!!84&gt;?`84&gt;?fX71112786!!!BIHO@]x71112786!@57879111014BG7466D11014BG7466D!!!!!!!!!!!!!!!!!!!!!!!!!!!!!!!!!!!!!!!!!!!!!!!!!!!!!!!!!!!!!!!!!!!!!!!!!!!!!!!!!!!!!!!!!!!!!!!!!!!!!!!!!!!!!!!!!!!!!!!!!!!!!!!!!!!!!!!!!!!!!!!!!!!!!!!!!!!!!!!!!!!!!!!!!!!!!!!!!!!!!!!!!!!!!!!!!!!!!!!!!!!!!!!!!!!!!!!!!!!!!!!!!!!!!!!!!!!!!!!!!!!!!!!!!!!!!!!!!!!!!!!!!!!!!!!!!!!!!!!!!!!!!!!!!!!!!!!!!!!!!!!!!!!!!!!!!!!!!!!!!!!!!!!!!!!!!!!!!!!!!!!!!!!!!!!!!!!!!!!!!!!!!!!!!!!!!!!!!!!!!!!!!!!!!!!!!!!!!!!!!!!!!!!!!!!!!!!!!!!!!!!!!!!!!!!!!!!!!!!!!!!!!!!!!!!!!!!!!!!!!!!!!!!!!!!!!!!!!!!!!!!!!!!!!!!!!!!!!!!!!!!!!!!!!!!!!!!!!!!!!!!!!!!!!!!!!!!!!!!!!!!!!!!!!!!!!!!!!!!!!!!!!!!!!!!!!!!!!!!!!!!!!!!!!!!!!!!!!!!!!!!!!!!!!!!!!!!!!!!!!!!!!!!!!!!!!!!!!!!!!!!!!!!!!!!!!!!!!!!!!!!!!!!!!!!!!!!!!!!!!!!!!!!!!!!!!!!!!!!!!!!!!!!!!!!!!!!!!!!!!!!!!!!!!!!!!!!!!!!!!!!!!!!!!!!!!!!!!!!!!!!!!!!!!!!!!!!!!!!!!!!!!!!!!!!!!!!!!!!!!!!!!!!!!!!!!!!!!!!!!!!!!!!!!!!!!!!!!!!!!!!!!!!!!!!!!!!!!!!!!!!!!!!!!!!!!!!!!!!!!!!!!!!!!!!!!!!!!!!!!!!!!!!!!!!!!!!!!!!!!!!!!!!!!!!!!!!!!!!!!!!!!!!!!!!!!!!!!!!!!!!!!!!!!!!!!!!!!!!!!!!!!!!!!!!!!!!!!!!!!!!!!!!!!!!!!!!!!!!!!!!!!!!!!!!!!!!!!!!!!!!!!!!!!!!!!!!!!!!!!!!!!!!!!!!!!!!!!!!!!!!!!!!!!!!!!!!!!!!!!!!!!!!!!!!!!!!!!!!!!!!!!!!!!!!!!!!!!!!!!!!!!!!!!!!!!!!!!!!!!!!!!!!!!!!!!!!!!!!!!!!!!!!!!!!!!!!!!!!!!!!!!!!!!!!!!!!!!!!!!!!!!!!!!!!!!!!!!!!!!!!!!!!!!!!!!!!!!!!!!!!!!!!!!!!!!!!!!!!!!!!!!!!!!!!!!!!!!!!!!!!!!!!!!!!!!!!!!!!!!!!!!!!!!!!!!!!!!!!!!!!!!!!!!!!!!!!!!!!!!!!!!!!!!!!!!!!!!!!!!!!!!!!!!!!!!!!!!!!!!!!!!!!!!!!!!!!!!!!!!!!!!!!!!!!!!!!!!!!!!!!!!!!!!!!!!!!!!!!!!!!!!!!!!!!!!!!!!!!!!!!!!!!!!!!!!!!!!!!!!!!!!!!!!!!!!!!!!!!!!!!!!!!!!!!!!!!!!!!!!!!!!!!!!!!!!!!!!!!!!!!!!!!!!!!!!!!!!!!!!!!!!!!!!!!!!!!!!!!!!!!!!!!!!!!!!!!!!!!!!!!!!!!!!!!!!!!!!!!!!!!!!!!!!!!!!!!!!!!!!!!!!!!!!!!!!!!!!!!!!!!!!!!!!!!!!!!!!!!!!!!!!!!!!!!!!!!!!!!!!!!!!!!!!!!!!!!!!!!!!!!!!!!!!!!!!!!!!!!!!!!!!!!!!!!!!!!!!!!!!!!!!!!!!!!!!!!!!!!!!!!!!!!!!!!!!!!!!!!!!!!!!!!!!!!!!!!!!!!!!!!!!!!!!!!!!!!!!!!!!!!!!!!!!!!!!!!!!!!!!!!!!!!!!!!!!!!!!!!!!!!!!!!!!!!!!!!!!!!!!!!!!!!!!!!!!!!!!!!!!!!!!!!!!!!!!!!!!!!!!!!!!!!!!!!!!!!!!!!!!!!!!!!!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p>
        </w:tc>
        <w:tc>
          <w:tcPr>
            <w:tcW w:w="9738" w:type="dxa"/>
            <w:gridSpan w:val="3"/>
            <w:vAlign w:val="bottom"/>
          </w:tcPr>
          <w:p>
            <w:pPr>
              <w:widowControl w:val="0"/>
              <w:spacing w:before="0" w:after="0" w:line="240" w:lineRule="auto"/>
              <w:ind w:left="0"/>
              <w:jc w:val="right"/>
              <w:rPr>
                <w:rFonts w:hint="default" w:ascii="Arial" w:hAnsi="黑体" w:eastAsia="黑体"/>
              </w:rPr>
            </w:pPr>
            <w:r>
              <w:rPr>
                <w:rFonts w:ascii="Arial" w:eastAsia="黑体"/>
                <w:b/>
                <w:sz w:val="24"/>
                <w:szCs w:val="24"/>
              </w:rPr>
              <w:fldChar w:fldCharType="begin"/>
            </w:r>
            <w:r>
              <w:rPr>
                <w:rFonts w:ascii="Arial" w:eastAsia="黑体"/>
                <w:b/>
                <w:sz w:val="24"/>
                <w:szCs w:val="24"/>
              </w:rPr>
              <w:instrText xml:space="preserve"> DOCPROPERTY  PartNumber </w:instrText>
            </w:r>
            <w:r>
              <w:fldChar w:fldCharType="end"/>
            </w:r>
          </w:p>
        </w:tc>
        <w:tc>
          <w:tcPr>
            <w:tcW w:w="708" w:type="dxa"/>
            <w:vAlign w:val="bottom"/>
          </w:tcPr>
          <w:p>
            <w:pPr>
              <w:widowControl w:val="0"/>
              <w:spacing w:before="0" w:after="0" w:line="240" w:lineRule="auto"/>
              <w:ind w:left="0"/>
              <w:jc w:val="both"/>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trPr>
        <w:tc>
          <w:tcPr>
            <w:tcW w:w="1461" w:type="dxa"/>
            <w:vMerge w:val="continue"/>
            <w:shd w:val="clear" w:color="auto" w:fill="auto"/>
            <w:vAlign w:val="center"/>
          </w:tcPr>
          <w:p>
            <w:pPr>
              <w:pStyle w:val="165"/>
              <w:jc w:val="both"/>
              <w:rPr>
                <w:rFonts w:hint="default"/>
              </w:rPr>
            </w:pPr>
          </w:p>
        </w:tc>
        <w:tc>
          <w:tcPr>
            <w:tcW w:w="9738" w:type="dxa"/>
            <w:gridSpan w:val="3"/>
            <w:shd w:val="clear" w:color="auto" w:fill="auto"/>
            <w:vAlign w:val="bottom"/>
          </w:tcPr>
          <w:p>
            <w:pPr>
              <w:widowControl/>
              <w:ind w:left="0"/>
              <w:jc w:val="left"/>
              <w:rPr>
                <w:rFonts w:hint="default"/>
                <w:i/>
                <w:color w:val="A5A5A5"/>
              </w:rPr>
            </w:pPr>
            <w:r>
              <w:rPr>
                <w:i/>
                <w:color w:val="A5A5A5"/>
              </w:rPr>
              <w:t>输入公司名称及设备型号</w:t>
            </w:r>
          </w:p>
          <w:p>
            <w:pPr>
              <w:widowControl/>
              <w:jc w:val="left"/>
              <w:rPr>
                <w:rFonts w:hint="default"/>
                <w:i/>
                <w:color w:val="A5A5A5"/>
              </w:rPr>
            </w:pPr>
            <w:r>
              <w:rPr>
                <w:i/>
                <w:color w:val="A5A5A5"/>
              </w:rPr>
              <w:fldChar w:fldCharType="begin"/>
            </w:r>
            <w:r>
              <w:rPr>
                <w:i/>
                <w:color w:val="A5A5A5"/>
              </w:rPr>
              <w:instrText xml:space="preserve"> DOCPROPERTY  ProductVersion </w:instrText>
            </w:r>
            <w:r>
              <w:rPr>
                <w:i/>
                <w:color w:val="A5A5A5"/>
              </w:rPr>
              <w:fldChar w:fldCharType="end"/>
            </w:r>
          </w:p>
        </w:tc>
        <w:tc>
          <w:tcPr>
            <w:tcW w:w="708" w:type="dxa"/>
            <w:vMerge w:val="restart"/>
            <w:tcBorders>
              <w:bottom w:val="nil"/>
            </w:tcBorders>
            <w:vAlign w:val="bottom"/>
          </w:tcPr>
          <w:p>
            <w:pPr>
              <w:pStyle w:val="169"/>
              <w:jc w:val="both"/>
              <w:rPr>
                <w:rFonts w:hint="default"/>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trPr>
        <w:tc>
          <w:tcPr>
            <w:tcW w:w="1461" w:type="dxa"/>
            <w:vMerge w:val="continue"/>
            <w:shd w:val="clear" w:color="auto" w:fill="auto"/>
            <w:vAlign w:val="bottom"/>
          </w:tcPr>
          <w:p>
            <w:pPr>
              <w:widowControl w:val="0"/>
              <w:spacing w:before="0" w:after="0" w:line="240" w:lineRule="auto"/>
              <w:ind w:left="0"/>
              <w:jc w:val="both"/>
              <w:rPr>
                <w:rFonts w:hint="default"/>
              </w:rPr>
            </w:pPr>
          </w:p>
        </w:tc>
        <w:tc>
          <w:tcPr>
            <w:tcW w:w="9738" w:type="dxa"/>
            <w:gridSpan w:val="3"/>
            <w:shd w:val="clear" w:color="auto" w:fill="auto"/>
          </w:tcPr>
          <w:p>
            <w:pPr>
              <w:pStyle w:val="166"/>
              <w:widowControl w:val="0"/>
              <w:spacing w:before="80" w:after="80"/>
              <w:jc w:val="left"/>
              <w:rPr>
                <w:lang w:eastAsia="zh-CN"/>
              </w:rPr>
            </w:pPr>
            <w:r>
              <w:rPr>
                <w:sz w:val="48"/>
                <w:szCs w:val="48"/>
              </w:rPr>
              <w:fldChar w:fldCharType="begin"/>
            </w:r>
            <w:r>
              <w:rPr>
                <w:sz w:val="48"/>
                <w:szCs w:val="48"/>
                <w:lang w:eastAsia="zh-CN"/>
              </w:rPr>
              <w:instrText xml:space="preserve"> </w:instrText>
            </w:r>
            <w:r>
              <w:rPr>
                <w:rFonts w:hint="eastAsia"/>
                <w:b/>
                <w:sz w:val="48"/>
                <w:szCs w:val="48"/>
                <w:lang w:eastAsia="zh-CN"/>
              </w:rPr>
              <w:instrText xml:space="preserve">DOCPROPERTY  DocumentName</w:instrText>
            </w:r>
            <w:r>
              <w:rPr>
                <w:sz w:val="48"/>
                <w:szCs w:val="48"/>
                <w:lang w:eastAsia="zh-CN"/>
              </w:rPr>
              <w:instrText xml:space="preserve"> </w:instrText>
            </w:r>
            <w:r>
              <w:rPr>
                <w:sz w:val="48"/>
                <w:szCs w:val="48"/>
              </w:rPr>
              <w:fldChar w:fldCharType="separate"/>
            </w:r>
            <w:r>
              <w:rPr>
                <w:rFonts w:hint="eastAsia"/>
                <w:b/>
                <w:sz w:val="48"/>
                <w:szCs w:val="48"/>
                <w:lang w:eastAsia="zh-CN"/>
              </w:rPr>
              <w:t>矿鸿MDTP应用自测报告</w:t>
            </w:r>
            <w:r>
              <w:rPr>
                <w:sz w:val="48"/>
                <w:szCs w:val="48"/>
              </w:rPr>
              <w:fldChar w:fldCharType="end"/>
            </w:r>
          </w:p>
        </w:tc>
        <w:tc>
          <w:tcPr>
            <w:tcW w:w="708" w:type="dxa"/>
            <w:vMerge w:val="continue"/>
            <w:vAlign w:val="bottom"/>
          </w:tcPr>
          <w:p>
            <w:pPr>
              <w:widowControl w:val="0"/>
              <w:spacing w:before="0" w:after="0" w:line="240" w:lineRule="auto"/>
              <w:ind w:left="0"/>
              <w:jc w:val="both"/>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61" w:type="dxa"/>
            <w:vMerge w:val="continue"/>
            <w:shd w:val="clear" w:color="auto" w:fill="auto"/>
            <w:vAlign w:val="bottom"/>
          </w:tcPr>
          <w:p>
            <w:pPr>
              <w:widowControl w:val="0"/>
              <w:spacing w:before="0" w:after="0" w:line="240" w:lineRule="auto"/>
              <w:ind w:left="0"/>
              <w:jc w:val="both"/>
              <w:rPr>
                <w:rFonts w:hint="default"/>
              </w:rPr>
            </w:pPr>
          </w:p>
        </w:tc>
        <w:tc>
          <w:tcPr>
            <w:tcW w:w="1880" w:type="dxa"/>
            <w:shd w:val="clear" w:color="auto" w:fill="auto"/>
            <w:vAlign w:val="center"/>
          </w:tcPr>
          <w:p>
            <w:pPr>
              <w:pStyle w:val="168"/>
              <w:jc w:val="left"/>
              <w:rPr>
                <w:rFonts w:hint="default" w:ascii="宋体" w:hAnsi="宋体"/>
                <w:b/>
              </w:rPr>
            </w:pPr>
            <w:r>
              <w:rPr>
                <w:b/>
              </w:rPr>
              <w:t>文档版本</w:t>
            </w:r>
          </w:p>
        </w:tc>
        <w:tc>
          <w:tcPr>
            <w:tcW w:w="7858" w:type="dxa"/>
            <w:gridSpan w:val="2"/>
            <w:shd w:val="clear" w:color="auto" w:fill="auto"/>
            <w:vAlign w:val="center"/>
          </w:tcPr>
          <w:p>
            <w:pPr>
              <w:pStyle w:val="168"/>
              <w:jc w:val="left"/>
              <w:rPr>
                <w:rFonts w:hint="default"/>
              </w:rPr>
            </w:pPr>
            <w:r>
              <w:fldChar w:fldCharType="begin"/>
            </w:r>
            <w:r>
              <w:instrText xml:space="preserve"> </w:instrText>
            </w:r>
            <w:r>
              <w:rPr>
                <w:b/>
              </w:rPr>
              <w:instrText xml:space="preserve">DOCPROPERTY  DocumentVersion</w:instrText>
            </w:r>
            <w:r>
              <w:instrText xml:space="preserve"> </w:instrText>
            </w:r>
            <w:r>
              <w:fldChar w:fldCharType="separate"/>
            </w:r>
            <w:r>
              <w:rPr>
                <w:b/>
              </w:rPr>
              <w:t>01</w:t>
            </w:r>
            <w:r>
              <w:fldChar w:fldCharType="end"/>
            </w:r>
          </w:p>
        </w:tc>
        <w:tc>
          <w:tcPr>
            <w:tcW w:w="708" w:type="dxa"/>
            <w:vMerge w:val="continue"/>
            <w:vAlign w:val="bottom"/>
          </w:tcPr>
          <w:p>
            <w:pPr>
              <w:widowControl w:val="0"/>
              <w:ind w:left="0"/>
              <w:jc w:val="both"/>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1461" w:type="dxa"/>
            <w:vMerge w:val="continue"/>
            <w:shd w:val="clear" w:color="auto" w:fill="auto"/>
            <w:vAlign w:val="bottom"/>
          </w:tcPr>
          <w:p>
            <w:pPr>
              <w:widowControl w:val="0"/>
              <w:spacing w:before="0" w:after="0" w:line="240" w:lineRule="auto"/>
              <w:ind w:left="0"/>
              <w:jc w:val="both"/>
              <w:rPr>
                <w:rFonts w:hint="default"/>
              </w:rPr>
            </w:pPr>
          </w:p>
        </w:tc>
        <w:tc>
          <w:tcPr>
            <w:tcW w:w="1880" w:type="dxa"/>
            <w:shd w:val="clear" w:color="auto" w:fill="auto"/>
            <w:vAlign w:val="center"/>
          </w:tcPr>
          <w:p>
            <w:pPr>
              <w:pStyle w:val="168"/>
              <w:jc w:val="left"/>
              <w:rPr>
                <w:rFonts w:hint="default"/>
                <w:b/>
              </w:rPr>
            </w:pPr>
            <w:r>
              <w:rPr>
                <w:b/>
              </w:rPr>
              <w:t>发布日期</w:t>
            </w:r>
          </w:p>
        </w:tc>
        <w:tc>
          <w:tcPr>
            <w:tcW w:w="7858" w:type="dxa"/>
            <w:gridSpan w:val="2"/>
            <w:shd w:val="clear" w:color="auto" w:fill="auto"/>
            <w:vAlign w:val="center"/>
          </w:tcPr>
          <w:p>
            <w:pPr>
              <w:pStyle w:val="168"/>
              <w:jc w:val="left"/>
              <w:rPr>
                <w:rFonts w:hint="default"/>
              </w:rPr>
            </w:pPr>
            <w:r>
              <w:fldChar w:fldCharType="begin"/>
            </w:r>
            <w:r>
              <w:instrText xml:space="preserve"> </w:instrText>
            </w:r>
            <w:r>
              <w:rPr>
                <w:b/>
              </w:rPr>
              <w:instrText xml:space="preserve">DOCPROPERTY  ReleaseDate</w:instrText>
            </w:r>
            <w:r>
              <w:instrText xml:space="preserve"> </w:instrText>
            </w:r>
            <w:r>
              <w:fldChar w:fldCharType="separate"/>
            </w:r>
            <w:r>
              <w:rPr>
                <w:b/>
              </w:rPr>
              <w:t>2024-11-22</w:t>
            </w:r>
            <w:r>
              <w:fldChar w:fldCharType="end"/>
            </w:r>
          </w:p>
        </w:tc>
        <w:tc>
          <w:tcPr>
            <w:tcW w:w="708" w:type="dxa"/>
            <w:vMerge w:val="continue"/>
            <w:vAlign w:val="bottom"/>
          </w:tcPr>
          <w:p>
            <w:pPr>
              <w:widowControl w:val="0"/>
              <w:spacing w:before="0" w:after="0" w:line="240" w:lineRule="auto"/>
              <w:ind w:left="0"/>
              <w:jc w:val="both"/>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0" w:hRule="atLeast"/>
        </w:trPr>
        <w:tc>
          <w:tcPr>
            <w:tcW w:w="11907" w:type="dxa"/>
            <w:gridSpan w:val="5"/>
            <w:shd w:val="clear" w:color="auto" w:fill="auto"/>
            <w:vAlign w:val="center"/>
          </w:tcPr>
          <w:p>
            <w:pPr>
              <w:widowControl w:val="0"/>
              <w:ind w:left="0"/>
              <w:jc w:val="center"/>
              <w:rPr>
                <w:rFonts w:hint="default"/>
              </w:rPr>
            </w:pPr>
            <w:r>
              <w:drawing>
                <wp:inline distT="0" distB="0" distL="0" distR="0">
                  <wp:extent cx="7551420" cy="4716780"/>
                  <wp:effectExtent l="0" t="0" r="0" b="0"/>
                  <wp:docPr id="387" name="图片 387" descr="华为网格系统---方案4-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87" descr="华为网格系统---方案4-03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551420" cy="471678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7" w:hRule="atLeast"/>
        </w:trPr>
        <w:tc>
          <w:tcPr>
            <w:tcW w:w="1461" w:type="dxa"/>
            <w:shd w:val="clear" w:color="auto" w:fill="auto"/>
            <w:vAlign w:val="bottom"/>
          </w:tcPr>
          <w:p>
            <w:pPr>
              <w:widowControl w:val="0"/>
              <w:spacing w:before="0" w:after="0" w:line="240" w:lineRule="auto"/>
              <w:ind w:left="0"/>
              <w:jc w:val="both"/>
              <w:rPr>
                <w:rFonts w:hint="default"/>
              </w:rPr>
            </w:pPr>
          </w:p>
        </w:tc>
        <w:tc>
          <w:tcPr>
            <w:tcW w:w="7611" w:type="dxa"/>
            <w:gridSpan w:val="2"/>
            <w:vAlign w:val="bottom"/>
          </w:tcPr>
          <w:p>
            <w:pPr>
              <w:pStyle w:val="170"/>
              <w:spacing w:before="0" w:after="0" w:line="240" w:lineRule="auto"/>
              <w:jc w:val="both"/>
              <w:rPr>
                <w:rFonts w:hint="default"/>
              </w:rPr>
            </w:pPr>
            <w:r>
              <w:drawing>
                <wp:inline distT="0" distB="0" distL="0" distR="0">
                  <wp:extent cx="1310640" cy="480060"/>
                  <wp:effectExtent l="0" t="0" r="0" b="0"/>
                  <wp:docPr id="395" name="图片 3" descr="logo-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 descr="logo-foo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310640" cy="480060"/>
                          </a:xfrm>
                          <a:prstGeom prst="rect">
                            <a:avLst/>
                          </a:prstGeom>
                          <a:noFill/>
                          <a:ln>
                            <a:noFill/>
                          </a:ln>
                        </pic:spPr>
                      </pic:pic>
                    </a:graphicData>
                  </a:graphic>
                </wp:inline>
              </w:drawing>
            </w:r>
          </w:p>
        </w:tc>
        <w:tc>
          <w:tcPr>
            <w:tcW w:w="2127" w:type="dxa"/>
            <w:vAlign w:val="bottom"/>
          </w:tcPr>
          <w:p>
            <w:pPr>
              <w:pStyle w:val="170"/>
              <w:spacing w:before="0" w:after="0" w:line="240" w:lineRule="auto"/>
              <w:jc w:val="both"/>
              <w:rPr>
                <w:rFonts w:hint="default" w:ascii="黑体"/>
              </w:rPr>
            </w:pPr>
          </w:p>
        </w:tc>
        <w:tc>
          <w:tcPr>
            <w:tcW w:w="708" w:type="dxa"/>
            <w:vAlign w:val="center"/>
          </w:tcPr>
          <w:p>
            <w:pPr>
              <w:widowControl w:val="0"/>
              <w:spacing w:before="0" w:after="13" w:line="240" w:lineRule="auto"/>
              <w:ind w:left="0"/>
              <w:jc w:val="both"/>
              <w:rPr>
                <w:rFonts w:hint="default"/>
              </w:rPr>
            </w:pPr>
          </w:p>
          <w:p>
            <w:pPr>
              <w:widowControl w:val="0"/>
              <w:spacing w:before="0" w:after="13" w:line="240" w:lineRule="auto"/>
              <w:ind w:left="0"/>
              <w:jc w:val="both"/>
              <w:rPr>
                <w:rFonts w:hint="default"/>
              </w:rPr>
            </w:pPr>
          </w:p>
          <w:p>
            <w:pPr>
              <w:widowControl w:val="0"/>
              <w:spacing w:before="0" w:after="13" w:line="240" w:lineRule="auto"/>
              <w:ind w:left="0"/>
              <w:jc w:val="both"/>
              <w:rPr>
                <w:rFonts w:hint="default"/>
              </w:rPr>
            </w:pPr>
          </w:p>
          <w:p>
            <w:pPr>
              <w:widowControl w:val="0"/>
              <w:spacing w:before="0" w:after="13" w:line="240" w:lineRule="auto"/>
              <w:ind w:left="0"/>
              <w:jc w:val="both"/>
              <w:rPr>
                <w:rFonts w:hint="default"/>
              </w:rPr>
            </w:pPr>
          </w:p>
        </w:tc>
      </w:tr>
    </w:tbl>
    <w:p>
      <w:pPr>
        <w:pStyle w:val="225"/>
        <w:rPr>
          <w:rFonts w:hint="default"/>
        </w:rPr>
        <w:sectPr>
          <w:headerReference r:id="rId6" w:type="first"/>
          <w:headerReference r:id="rId5" w:type="even"/>
          <w:footerReference r:id="rId7" w:type="even"/>
          <w:pgSz w:w="11907" w:h="16840"/>
          <w:pgMar w:top="0" w:right="0" w:bottom="0" w:left="0" w:header="0" w:footer="0" w:gutter="0"/>
          <w:pgNumType w:fmt="lowerRoman" w:start="1"/>
          <w:cols w:space="425" w:num="1"/>
          <w:docGrid w:linePitch="312" w:charSpace="0"/>
        </w:sectPr>
      </w:pPr>
    </w:p>
    <w:p>
      <w:pPr>
        <w:pStyle w:val="227"/>
        <w:rPr>
          <w:rFonts w:hint="default"/>
        </w:rPr>
      </w:pPr>
      <w:r>
        <w:t>目  录</w:t>
      </w:r>
    </w:p>
    <w:p>
      <w:pPr>
        <w:pStyle w:val="60"/>
        <w:tabs>
          <w:tab w:val="right" w:leader="dot" w:pos="9629"/>
        </w:tabs>
        <w:rPr>
          <w:rFonts w:hint="default" w:asciiTheme="minorHAnsi" w:hAnsiTheme="minorHAnsi" w:eastAsiaTheme="minorEastAsia" w:cstheme="minorBidi"/>
          <w:b w:val="0"/>
          <w:bCs w:val="0"/>
          <w:sz w:val="21"/>
          <w:szCs w:val="22"/>
        </w:rPr>
      </w:pPr>
      <w:r>
        <w:fldChar w:fldCharType="begin"/>
      </w:r>
      <w:r>
        <w:instrText xml:space="preserve"> TOC \h \z \t "标题 1,1,标题 2,2,标题 3,3, 标题 4,4, 标题 5,5, 标题 7,1, 标题 8,2, 标题 9,3, Heading1 No Number,1,Appendix heading 1,1,Appendix heading 2,2,Appendix heading 3,3,Appendix heading 4,4,Appendix heading 5,5, Heading 1,1,Heading 2,2,Heading 3,3, Heading 4,4, Heading 5,5, Heading 7,1,Heading 8,2,Heading 9,3" </w:instrText>
      </w:r>
      <w:r>
        <w:fldChar w:fldCharType="separate"/>
      </w:r>
      <w:r>
        <w:fldChar w:fldCharType="begin"/>
      </w:r>
      <w:r>
        <w:instrText xml:space="preserve"> HYPERLINK \l "_Toc183440213" </w:instrText>
      </w:r>
      <w:r>
        <w:fldChar w:fldCharType="separate"/>
      </w:r>
      <w:r>
        <w:rPr>
          <w:rStyle w:val="145"/>
        </w:rPr>
        <w:t>1 MDTP自测报告</w:t>
      </w:r>
      <w:r>
        <w:tab/>
      </w:r>
      <w:r>
        <w:fldChar w:fldCharType="begin"/>
      </w:r>
      <w:r>
        <w:instrText xml:space="preserve"> PAGEREF _Toc183440213 \h </w:instrText>
      </w:r>
      <w:r>
        <w:fldChar w:fldCharType="separate"/>
      </w:r>
      <w:r>
        <w:rPr>
          <w:rFonts w:hint="default"/>
        </w:rPr>
        <w:t>1</w:t>
      </w:r>
      <w:r>
        <w:fldChar w:fldCharType="end"/>
      </w:r>
      <w:r>
        <w:fldChar w:fldCharType="end"/>
      </w:r>
    </w:p>
    <w:p>
      <w:pPr>
        <w:pStyle w:val="75"/>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"_Toc183440214" </w:instrText>
      </w:r>
      <w:r>
        <w:fldChar w:fldCharType="separate"/>
      </w:r>
      <w:r>
        <w:rPr>
          <w:rStyle w:val="145"/>
          <w:snapToGrid w:val="0"/>
        </w:rPr>
        <w:t>1.1</w:t>
      </w:r>
      <w:r>
        <w:rPr>
          <w:rStyle w:val="145"/>
        </w:rPr>
        <w:t xml:space="preserve"> 应用总体介绍</w:t>
      </w:r>
      <w:r>
        <w:tab/>
      </w:r>
      <w:r>
        <w:fldChar w:fldCharType="begin"/>
      </w:r>
      <w:r>
        <w:instrText xml:space="preserve"> PAGEREF _Toc183440214 \h </w:instrText>
      </w:r>
      <w:r>
        <w:fldChar w:fldCharType="separate"/>
      </w:r>
      <w:r>
        <w:rPr>
          <w:rFonts w:hint="default"/>
        </w:rPr>
        <w:t>1</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"_Toc183440215" </w:instrText>
      </w:r>
      <w:r>
        <w:fldChar w:fldCharType="separate"/>
      </w:r>
      <w:r>
        <w:rPr>
          <w:rStyle w:val="145"/>
          <w:rFonts w:cs="Book Antiqua"/>
          <w:bCs/>
          <w:snapToGrid w:val="0"/>
        </w:rPr>
        <w:t>1.1.1</w:t>
      </w:r>
      <w:r>
        <w:rPr>
          <w:rStyle w:val="145"/>
        </w:rPr>
        <w:t xml:space="preserve"> 功能介绍</w:t>
      </w:r>
      <w:r>
        <w:tab/>
      </w:r>
      <w:r>
        <w:fldChar w:fldCharType="begin"/>
      </w:r>
      <w:r>
        <w:instrText xml:space="preserve"> PAGEREF _Toc183440215 \h </w:instrText>
      </w:r>
      <w:r>
        <w:fldChar w:fldCharType="separate"/>
      </w:r>
      <w:r>
        <w:rPr>
          <w:rFonts w:hint="default"/>
        </w:rPr>
        <w:t>1</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"_Toc183440216" </w:instrText>
      </w:r>
      <w:r>
        <w:fldChar w:fldCharType="separate"/>
      </w:r>
      <w:r>
        <w:rPr>
          <w:rStyle w:val="145"/>
          <w:rFonts w:cs="Book Antiqua"/>
          <w:bCs/>
          <w:snapToGrid w:val="0"/>
        </w:rPr>
        <w:t>1.1.2</w:t>
      </w:r>
      <w:r>
        <w:rPr>
          <w:rStyle w:val="145"/>
        </w:rPr>
        <w:t xml:space="preserve"> 架构介绍</w:t>
      </w:r>
      <w:r>
        <w:tab/>
      </w:r>
      <w:r>
        <w:fldChar w:fldCharType="begin"/>
      </w:r>
      <w:r>
        <w:instrText xml:space="preserve"> PAGEREF _Toc183440216 \h </w:instrText>
      </w:r>
      <w:r>
        <w:fldChar w:fldCharType="separate"/>
      </w:r>
      <w:r>
        <w:rPr>
          <w:rFonts w:hint="default"/>
        </w:rPr>
        <w:t>1</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"_Toc183440217" </w:instrText>
      </w:r>
      <w:r>
        <w:fldChar w:fldCharType="separate"/>
      </w:r>
      <w:r>
        <w:rPr>
          <w:rStyle w:val="145"/>
          <w:rFonts w:cs="Book Antiqua"/>
          <w:bCs/>
          <w:snapToGrid w:val="0"/>
        </w:rPr>
        <w:t>1.1.3</w:t>
      </w:r>
      <w:r>
        <w:rPr>
          <w:rStyle w:val="145"/>
        </w:rPr>
        <w:t xml:space="preserve"> 使用场景介绍</w:t>
      </w:r>
      <w:r>
        <w:tab/>
      </w:r>
      <w:r>
        <w:fldChar w:fldCharType="begin"/>
      </w:r>
      <w:r>
        <w:instrText xml:space="preserve"> PAGEREF _Toc183440217 \h </w:instrText>
      </w:r>
      <w:r>
        <w:fldChar w:fldCharType="separate"/>
      </w:r>
      <w:r>
        <w:rPr>
          <w:rFonts w:hint="default"/>
        </w:rPr>
        <w:t>1</w:t>
      </w:r>
      <w:r>
        <w:fldChar w:fldCharType="end"/>
      </w:r>
      <w:r>
        <w:fldChar w:fldCharType="end"/>
      </w:r>
    </w:p>
    <w:p>
      <w:pPr>
        <w:pStyle w:val="75"/>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"_Toc183440218" </w:instrText>
      </w:r>
      <w:r>
        <w:fldChar w:fldCharType="separate"/>
      </w:r>
      <w:r>
        <w:rPr>
          <w:rStyle w:val="145"/>
          <w:snapToGrid w:val="0"/>
        </w:rPr>
        <w:t>1.2</w:t>
      </w:r>
      <w:r>
        <w:rPr>
          <w:rStyle w:val="145"/>
        </w:rPr>
        <w:t xml:space="preserve"> 发现服务集</w:t>
      </w:r>
      <w:r>
        <w:tab/>
      </w:r>
      <w:r>
        <w:fldChar w:fldCharType="begin"/>
      </w:r>
      <w:r>
        <w:instrText xml:space="preserve"> PAGEREF _Toc183440218 \h </w:instrText>
      </w:r>
      <w:r>
        <w:fldChar w:fldCharType="separate"/>
      </w:r>
      <w:r>
        <w:rPr>
          <w:rFonts w:hint="default"/>
        </w:rPr>
        <w:t>2</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"_Toc183440219" </w:instrText>
      </w:r>
      <w:r>
        <w:fldChar w:fldCharType="separate"/>
      </w:r>
      <w:r>
        <w:rPr>
          <w:rStyle w:val="145"/>
          <w:rFonts w:cs="Book Antiqua"/>
          <w:bCs/>
          <w:snapToGrid w:val="0"/>
        </w:rPr>
        <w:t>1.2.1</w:t>
      </w:r>
      <w:r>
        <w:rPr>
          <w:rStyle w:val="145"/>
        </w:rPr>
        <w:t xml:space="preserve"> 简单说明</w:t>
      </w:r>
      <w:r>
        <w:tab/>
      </w:r>
      <w:r>
        <w:fldChar w:fldCharType="begin"/>
      </w:r>
      <w:r>
        <w:instrText xml:space="preserve"> PAGEREF _Toc183440219 \h </w:instrText>
      </w:r>
      <w:r>
        <w:fldChar w:fldCharType="separate"/>
      </w:r>
      <w:r>
        <w:rPr>
          <w:rFonts w:hint="default"/>
        </w:rPr>
        <w:t>2</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"_Toc183440220" </w:instrText>
      </w:r>
      <w:r>
        <w:fldChar w:fldCharType="separate"/>
      </w:r>
      <w:r>
        <w:rPr>
          <w:rStyle w:val="145"/>
          <w:rFonts w:cs="Book Antiqua"/>
          <w:bCs/>
          <w:snapToGrid w:val="0"/>
        </w:rPr>
        <w:t>1.2.2</w:t>
      </w:r>
      <w:r>
        <w:rPr>
          <w:rStyle w:val="145"/>
        </w:rPr>
        <w:t xml:space="preserve"> 相关截图证明</w:t>
      </w:r>
      <w:r>
        <w:tab/>
      </w:r>
      <w:r>
        <w:fldChar w:fldCharType="begin"/>
      </w:r>
      <w:r>
        <w:instrText xml:space="preserve"> PAGEREF _Toc183440220 \h </w:instrText>
      </w:r>
      <w:r>
        <w:fldChar w:fldCharType="separate"/>
      </w:r>
      <w:r>
        <w:rPr>
          <w:rFonts w:hint="default"/>
        </w:rPr>
        <w:t>2</w:t>
      </w:r>
      <w:r>
        <w:fldChar w:fldCharType="end"/>
      </w:r>
      <w:r>
        <w:fldChar w:fldCharType="end"/>
      </w:r>
    </w:p>
    <w:p>
      <w:pPr>
        <w:pStyle w:val="75"/>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"_Toc183440221" </w:instrText>
      </w:r>
      <w:r>
        <w:fldChar w:fldCharType="separate"/>
      </w:r>
      <w:r>
        <w:rPr>
          <w:rStyle w:val="145"/>
          <w:snapToGrid w:val="0"/>
        </w:rPr>
        <w:t>1.3</w:t>
      </w:r>
      <w:r>
        <w:rPr>
          <w:rStyle w:val="145"/>
        </w:rPr>
        <w:t xml:space="preserve"> 连接服务集</w:t>
      </w:r>
      <w:r>
        <w:tab/>
      </w:r>
      <w:r>
        <w:fldChar w:fldCharType="begin"/>
      </w:r>
      <w:r>
        <w:instrText xml:space="preserve"> PAGEREF _Toc183440221 \h </w:instrText>
      </w:r>
      <w:r>
        <w:fldChar w:fldCharType="separate"/>
      </w:r>
      <w:r>
        <w:rPr>
          <w:rFonts w:hint="default"/>
        </w:rPr>
        <w:t>2</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"_Toc183440222" </w:instrText>
      </w:r>
      <w:r>
        <w:fldChar w:fldCharType="separate"/>
      </w:r>
      <w:r>
        <w:rPr>
          <w:rStyle w:val="145"/>
          <w:rFonts w:cs="Book Antiqua"/>
          <w:bCs/>
          <w:snapToGrid w:val="0"/>
        </w:rPr>
        <w:t>1.3.1</w:t>
      </w:r>
      <w:r>
        <w:rPr>
          <w:rStyle w:val="145"/>
        </w:rPr>
        <w:t xml:space="preserve"> 简单说明</w:t>
      </w:r>
      <w:r>
        <w:tab/>
      </w:r>
      <w:r>
        <w:fldChar w:fldCharType="begin"/>
      </w:r>
      <w:r>
        <w:instrText xml:space="preserve"> PAGEREF _Toc183440222 \h </w:instrText>
      </w:r>
      <w:r>
        <w:fldChar w:fldCharType="separate"/>
      </w:r>
      <w:r>
        <w:rPr>
          <w:rFonts w:hint="default"/>
        </w:rPr>
        <w:t>2</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"_Toc183440223" </w:instrText>
      </w:r>
      <w:r>
        <w:fldChar w:fldCharType="separate"/>
      </w:r>
      <w:r>
        <w:rPr>
          <w:rStyle w:val="145"/>
          <w:rFonts w:cs="Book Antiqua"/>
          <w:bCs/>
          <w:snapToGrid w:val="0"/>
        </w:rPr>
        <w:t>1.3.2</w:t>
      </w:r>
      <w:r>
        <w:rPr>
          <w:rStyle w:val="145"/>
        </w:rPr>
        <w:t xml:space="preserve"> 相关截图证明</w:t>
      </w:r>
      <w:r>
        <w:tab/>
      </w:r>
      <w:r>
        <w:fldChar w:fldCharType="begin"/>
      </w:r>
      <w:r>
        <w:instrText xml:space="preserve"> PAGEREF _Toc183440223 \h </w:instrText>
      </w:r>
      <w:r>
        <w:fldChar w:fldCharType="separate"/>
      </w:r>
      <w:r>
        <w:rPr>
          <w:rFonts w:hint="default"/>
        </w:rPr>
        <w:t>2</w:t>
      </w:r>
      <w:r>
        <w:fldChar w:fldCharType="end"/>
      </w:r>
      <w:r>
        <w:fldChar w:fldCharType="end"/>
      </w:r>
    </w:p>
    <w:p>
      <w:pPr>
        <w:pStyle w:val="75"/>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"_Toc183440224" </w:instrText>
      </w:r>
      <w:r>
        <w:fldChar w:fldCharType="separate"/>
      </w:r>
      <w:r>
        <w:rPr>
          <w:rStyle w:val="145"/>
          <w:snapToGrid w:val="0"/>
        </w:rPr>
        <w:t>1.4</w:t>
      </w:r>
      <w:r>
        <w:rPr>
          <w:rStyle w:val="145"/>
        </w:rPr>
        <w:t xml:space="preserve"> 读取服务集</w:t>
      </w:r>
      <w:r>
        <w:tab/>
      </w:r>
      <w:r>
        <w:fldChar w:fldCharType="begin"/>
      </w:r>
      <w:r>
        <w:instrText xml:space="preserve"> PAGEREF _Toc183440224 \h </w:instrText>
      </w:r>
      <w:r>
        <w:fldChar w:fldCharType="separate"/>
      </w:r>
      <w:r>
        <w:rPr>
          <w:rFonts w:hint="default"/>
        </w:rPr>
        <w:t>2</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"_Toc183440225" </w:instrText>
      </w:r>
      <w:r>
        <w:fldChar w:fldCharType="separate"/>
      </w:r>
      <w:r>
        <w:rPr>
          <w:rStyle w:val="145"/>
          <w:rFonts w:cs="Book Antiqua"/>
          <w:bCs/>
          <w:snapToGrid w:val="0"/>
        </w:rPr>
        <w:t>1.4.1</w:t>
      </w:r>
      <w:r>
        <w:rPr>
          <w:rStyle w:val="145"/>
        </w:rPr>
        <w:t xml:space="preserve"> 简单说明</w:t>
      </w:r>
      <w:r>
        <w:tab/>
      </w:r>
      <w:r>
        <w:fldChar w:fldCharType="begin"/>
      </w:r>
      <w:r>
        <w:instrText xml:space="preserve"> PAGEREF _Toc183440225 \h </w:instrText>
      </w:r>
      <w:r>
        <w:fldChar w:fldCharType="separate"/>
      </w:r>
      <w:r>
        <w:rPr>
          <w:rFonts w:hint="default"/>
        </w:rPr>
        <w:t>2</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"_Toc183440226" </w:instrText>
      </w:r>
      <w:r>
        <w:fldChar w:fldCharType="separate"/>
      </w:r>
      <w:r>
        <w:rPr>
          <w:rStyle w:val="145"/>
          <w:rFonts w:cs="Book Antiqua"/>
          <w:bCs/>
          <w:snapToGrid w:val="0"/>
        </w:rPr>
        <w:t>1.4.2</w:t>
      </w:r>
      <w:r>
        <w:rPr>
          <w:rStyle w:val="145"/>
        </w:rPr>
        <w:t xml:space="preserve"> 相关截图证明</w:t>
      </w:r>
      <w:r>
        <w:tab/>
      </w:r>
      <w:r>
        <w:fldChar w:fldCharType="begin"/>
      </w:r>
      <w:r>
        <w:instrText xml:space="preserve"> PAGEREF _Toc183440226 \h </w:instrText>
      </w:r>
      <w:r>
        <w:fldChar w:fldCharType="separate"/>
      </w:r>
      <w:r>
        <w:rPr>
          <w:rFonts w:hint="default"/>
        </w:rPr>
        <w:t>2</w:t>
      </w:r>
      <w:r>
        <w:fldChar w:fldCharType="end"/>
      </w:r>
      <w:r>
        <w:fldChar w:fldCharType="end"/>
      </w:r>
    </w:p>
    <w:p>
      <w:pPr>
        <w:pStyle w:val="75"/>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"_Toc183440227" </w:instrText>
      </w:r>
      <w:r>
        <w:fldChar w:fldCharType="separate"/>
      </w:r>
      <w:r>
        <w:rPr>
          <w:rStyle w:val="145"/>
          <w:snapToGrid w:val="0"/>
        </w:rPr>
        <w:t>1.5</w:t>
      </w:r>
      <w:r>
        <w:rPr>
          <w:rStyle w:val="145"/>
        </w:rPr>
        <w:t xml:space="preserve"> 设置服务集</w:t>
      </w:r>
      <w:r>
        <w:tab/>
      </w:r>
      <w:r>
        <w:fldChar w:fldCharType="begin"/>
      </w:r>
      <w:r>
        <w:instrText xml:space="preserve"> PAGEREF _Toc183440227 \h </w:instrText>
      </w:r>
      <w:r>
        <w:fldChar w:fldCharType="separate"/>
      </w:r>
      <w:r>
        <w:rPr>
          <w:rFonts w:hint="default"/>
        </w:rPr>
        <w:t>2</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"_Toc183440228" </w:instrText>
      </w:r>
      <w:r>
        <w:fldChar w:fldCharType="separate"/>
      </w:r>
      <w:r>
        <w:rPr>
          <w:rStyle w:val="145"/>
          <w:rFonts w:cs="Book Antiqua"/>
          <w:bCs/>
          <w:snapToGrid w:val="0"/>
        </w:rPr>
        <w:t>1.5.1</w:t>
      </w:r>
      <w:r>
        <w:rPr>
          <w:rStyle w:val="145"/>
        </w:rPr>
        <w:t xml:space="preserve"> 简单说明</w:t>
      </w:r>
      <w:r>
        <w:tab/>
      </w:r>
      <w:r>
        <w:fldChar w:fldCharType="begin"/>
      </w:r>
      <w:r>
        <w:instrText xml:space="preserve"> PAGEREF _Toc183440228 \h </w:instrText>
      </w:r>
      <w:r>
        <w:fldChar w:fldCharType="separate"/>
      </w:r>
      <w:r>
        <w:rPr>
          <w:rFonts w:hint="default"/>
        </w:rPr>
        <w:t>2</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"_Toc183440229" </w:instrText>
      </w:r>
      <w:r>
        <w:fldChar w:fldCharType="separate"/>
      </w:r>
      <w:r>
        <w:rPr>
          <w:rStyle w:val="145"/>
          <w:rFonts w:cs="Book Antiqua"/>
          <w:bCs/>
          <w:snapToGrid w:val="0"/>
        </w:rPr>
        <w:t>1.5.2</w:t>
      </w:r>
      <w:r>
        <w:rPr>
          <w:rStyle w:val="145"/>
        </w:rPr>
        <w:t xml:space="preserve"> 相关截图证明</w:t>
      </w:r>
      <w:r>
        <w:tab/>
      </w:r>
      <w:r>
        <w:fldChar w:fldCharType="begin"/>
      </w:r>
      <w:r>
        <w:instrText xml:space="preserve"> PAGEREF _Toc183440229 \h </w:instrText>
      </w:r>
      <w:r>
        <w:fldChar w:fldCharType="separate"/>
      </w:r>
      <w:r>
        <w:rPr>
          <w:rFonts w:hint="default"/>
        </w:rPr>
        <w:t>3</w:t>
      </w:r>
      <w:r>
        <w:fldChar w:fldCharType="end"/>
      </w:r>
      <w:r>
        <w:fldChar w:fldCharType="end"/>
      </w:r>
    </w:p>
    <w:p>
      <w:pPr>
        <w:pStyle w:val="75"/>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"_Toc183440230" </w:instrText>
      </w:r>
      <w:r>
        <w:fldChar w:fldCharType="separate"/>
      </w:r>
      <w:r>
        <w:rPr>
          <w:rStyle w:val="145"/>
          <w:snapToGrid w:val="0"/>
        </w:rPr>
        <w:t>1.6</w:t>
      </w:r>
      <w:r>
        <w:rPr>
          <w:rStyle w:val="145"/>
        </w:rPr>
        <w:t xml:space="preserve"> 方法服务集</w:t>
      </w:r>
      <w:r>
        <w:tab/>
      </w:r>
      <w:r>
        <w:fldChar w:fldCharType="begin"/>
      </w:r>
      <w:r>
        <w:instrText xml:space="preserve"> PAGEREF _Toc183440230 \h </w:instrText>
      </w:r>
      <w:r>
        <w:fldChar w:fldCharType="separate"/>
      </w:r>
      <w:r>
        <w:rPr>
          <w:rFonts w:hint="default"/>
        </w:rPr>
        <w:t>3</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"_Toc183440231" </w:instrText>
      </w:r>
      <w:r>
        <w:fldChar w:fldCharType="separate"/>
      </w:r>
      <w:r>
        <w:rPr>
          <w:rStyle w:val="145"/>
          <w:rFonts w:cs="Book Antiqua"/>
          <w:bCs/>
          <w:snapToGrid w:val="0"/>
        </w:rPr>
        <w:t>1.6.1</w:t>
      </w:r>
      <w:r>
        <w:rPr>
          <w:rStyle w:val="145"/>
        </w:rPr>
        <w:t xml:space="preserve"> 简单说明</w:t>
      </w:r>
      <w:r>
        <w:tab/>
      </w:r>
      <w:r>
        <w:fldChar w:fldCharType="begin"/>
      </w:r>
      <w:r>
        <w:instrText xml:space="preserve"> PAGEREF _Toc183440231 \h </w:instrText>
      </w:r>
      <w:r>
        <w:fldChar w:fldCharType="separate"/>
      </w:r>
      <w:r>
        <w:rPr>
          <w:rFonts w:hint="default"/>
        </w:rPr>
        <w:t>3</w:t>
      </w:r>
      <w:r>
        <w:fldChar w:fldCharType="end"/>
      </w:r>
      <w:r>
        <w:fldChar w:fldCharType="end"/>
      </w:r>
    </w:p>
    <w:p>
      <w:pPr>
        <w:pStyle w:val="44"/>
        <w:tabs>
          <w:tab w:val="right" w:leader="dot" w:pos="9629"/>
        </w:tabs>
        <w:rPr>
          <w:rFonts w:hint="default" w:asciiTheme="minorHAnsi" w:hAnsiTheme="minorHAnsi" w:eastAsiaTheme="minorEastAsia" w:cstheme="minorBidi"/>
          <w:sz w:val="21"/>
          <w:szCs w:val="22"/>
        </w:rPr>
      </w:pPr>
      <w:r>
        <w:fldChar w:fldCharType="begin"/>
      </w:r>
      <w:r>
        <w:instrText xml:space="preserve"> HYPERLINK \l "_Toc183440232" </w:instrText>
      </w:r>
      <w:r>
        <w:fldChar w:fldCharType="separate"/>
      </w:r>
      <w:r>
        <w:rPr>
          <w:rStyle w:val="145"/>
          <w:rFonts w:cs="Book Antiqua"/>
          <w:bCs/>
          <w:snapToGrid w:val="0"/>
        </w:rPr>
        <w:t>1.6.2</w:t>
      </w:r>
      <w:r>
        <w:rPr>
          <w:rStyle w:val="145"/>
        </w:rPr>
        <w:t xml:space="preserve"> 相关截图证明</w:t>
      </w:r>
      <w:r>
        <w:tab/>
      </w:r>
      <w:r>
        <w:fldChar w:fldCharType="begin"/>
      </w:r>
      <w:r>
        <w:instrText xml:space="preserve"> PAGEREF _Toc183440232 \h </w:instrText>
      </w:r>
      <w:r>
        <w:fldChar w:fldCharType="separate"/>
      </w:r>
      <w:r>
        <w:rPr>
          <w:rFonts w:hint="default"/>
        </w:rPr>
        <w:t>3</w:t>
      </w:r>
      <w:r>
        <w:fldChar w:fldCharType="end"/>
      </w:r>
      <w:r>
        <w:fldChar w:fldCharType="end"/>
      </w:r>
    </w:p>
    <w:p>
      <w:pPr>
        <w:pStyle w:val="60"/>
        <w:tabs>
          <w:tab w:val="right" w:leader="dot" w:pos="9629"/>
        </w:tabs>
        <w:rPr>
          <w:rFonts w:hint="default"/>
        </w:rPr>
        <w:sectPr>
          <w:headerReference r:id="rId10" w:type="first"/>
          <w:footerReference r:id="rId13" w:type="first"/>
          <w:headerReference r:id="rId8" w:type="default"/>
          <w:footerReference r:id="rId11" w:type="default"/>
          <w:headerReference r:id="rId9" w:type="even"/>
          <w:footerReference r:id="rId12" w:type="even"/>
          <w:pgSz w:w="11907" w:h="16840"/>
          <w:pgMar w:top="1701" w:right="1134" w:bottom="1701" w:left="1134" w:header="567" w:footer="567" w:gutter="0"/>
          <w:pgNumType w:fmt="lowerRoman"/>
          <w:cols w:space="425" w:num="1"/>
          <w:docGrid w:linePitch="312" w:charSpace="0"/>
        </w:sectPr>
      </w:pPr>
      <w:r>
        <w:fldChar w:fldCharType="end"/>
      </w:r>
    </w:p>
    <w:p>
      <w:pPr>
        <w:pStyle w:val="3"/>
        <w:rPr>
          <w:rFonts w:hint="default"/>
        </w:rPr>
      </w:pPr>
      <w:bookmarkStart w:id="0" w:name="_ZH-CN_TOPIC_0000002126203293"/>
      <w:bookmarkEnd w:id="0"/>
      <w:bookmarkStart w:id="1" w:name="_ZH-CN_TOPIC_0000002126203293-chtext"/>
      <w:bookmarkStart w:id="2" w:name="_Toc183440213"/>
      <w:r>
        <w:t>MDTP</w:t>
      </w:r>
      <w:bookmarkEnd w:id="1"/>
      <w:r>
        <w:t>自测报告</w:t>
      </w:r>
      <w:bookmarkEnd w:id="2"/>
    </w:p>
    <w:p>
      <w:pPr>
        <w:rPr>
          <w:rFonts w:hint="default"/>
        </w:rPr>
      </w:pPr>
      <w:r>
        <w:t>本文档用于指导厂商在矿鸿设备开发MDTP应用时需满足的要求以及送测矿鸿实验室时提交的相关证明，总体如下：</w:t>
      </w:r>
    </w:p>
    <w:p>
      <w:pPr>
        <w:pStyle w:val="248"/>
        <w:numPr>
          <w:ilvl w:val="0"/>
          <w:numId w:val="24"/>
        </w:numPr>
        <w:ind w:firstLineChars="0"/>
        <w:rPr>
          <w:rFonts w:hint="default"/>
        </w:rPr>
      </w:pPr>
      <w:r>
        <w:rPr>
          <w:b/>
        </w:rPr>
        <w:t>总体要求：</w:t>
      </w:r>
      <w:r>
        <w:t>对MDTP应用的要求是厂家基于具体场景业务出发，覆盖MDTP协议以下服务集：发现服务集，连接服务集、读取服务集、设置服务集、方法服务集。</w:t>
      </w:r>
    </w:p>
    <w:p>
      <w:pPr>
        <w:pStyle w:val="248"/>
        <w:numPr>
          <w:ilvl w:val="0"/>
          <w:numId w:val="24"/>
        </w:numPr>
        <w:ind w:firstLineChars="0"/>
        <w:rPr>
          <w:rFonts w:hint="default"/>
        </w:rPr>
      </w:pPr>
      <w:r>
        <w:rPr>
          <w:b/>
        </w:rPr>
        <w:t>模型文件：</w:t>
      </w:r>
      <w:r>
        <w:t>厂家必须预制模型文件，并在模型文件中体现可读属性、可写属性以及可调用属性。</w:t>
      </w:r>
    </w:p>
    <w:p>
      <w:pPr>
        <w:pStyle w:val="248"/>
        <w:numPr>
          <w:ilvl w:val="0"/>
          <w:numId w:val="24"/>
        </w:numPr>
        <w:ind w:firstLineChars="0"/>
      </w:pPr>
      <w:r>
        <w:rPr>
          <w:b/>
        </w:rPr>
        <w:t>相关证明：</w:t>
      </w:r>
      <w:r>
        <w:t>厂商需要给出1.1到1.6小结以及其子目录中所有的相关证明材料。</w:t>
      </w:r>
    </w:p>
    <w:p>
      <w:pPr>
        <w:rPr>
          <w:rFonts w:hint="default"/>
        </w:rPr>
      </w:pPr>
      <w:r>
        <w:fldChar w:fldCharType="begin"/>
      </w:r>
      <w:r>
        <w:instrText xml:space="preserve"> HYPERLINK \l "_ZH-CN_TOPIC_0000002090606034" \o " " </w:instrText>
      </w:r>
      <w:r>
        <w:fldChar w:fldCharType="separate"/>
      </w:r>
      <w:r>
        <w:rPr>
          <w:rStyle w:val="145"/>
        </w:rPr>
        <w:t>1.1  应用总体介绍</w:t>
      </w:r>
      <w:r>
        <w:rPr>
          <w:rStyle w:val="145"/>
        </w:rPr>
        <w:fldChar w:fldCharType="end"/>
      </w:r>
    </w:p>
    <w:p>
      <w:pPr>
        <w:rPr>
          <w:rFonts w:hint="default"/>
        </w:rPr>
      </w:pPr>
      <w:r>
        <w:fldChar w:fldCharType="begin"/>
      </w:r>
      <w:r>
        <w:instrText xml:space="preserve"> HYPERLINK \l "_ZH-CN_TOPIC_0000002090446150" \o " " </w:instrText>
      </w:r>
      <w:r>
        <w:fldChar w:fldCharType="separate"/>
      </w:r>
      <w:r>
        <w:rPr>
          <w:rStyle w:val="145"/>
        </w:rPr>
        <w:t>1.2  发现服务集</w:t>
      </w:r>
      <w:r>
        <w:rPr>
          <w:rStyle w:val="145"/>
        </w:rPr>
        <w:fldChar w:fldCharType="end"/>
      </w:r>
    </w:p>
    <w:p>
      <w:pPr>
        <w:rPr>
          <w:rFonts w:hint="default"/>
        </w:rPr>
      </w:pPr>
      <w:r>
        <w:fldChar w:fldCharType="begin"/>
      </w:r>
      <w:r>
        <w:instrText xml:space="preserve"> HYPERLINK \l "_ZH-CN_TOPIC_0000002126205413" \o " " </w:instrText>
      </w:r>
      <w:r>
        <w:fldChar w:fldCharType="separate"/>
      </w:r>
      <w:r>
        <w:rPr>
          <w:rStyle w:val="145"/>
        </w:rPr>
        <w:t>1.3  连接服务集</w:t>
      </w:r>
      <w:r>
        <w:rPr>
          <w:rStyle w:val="145"/>
        </w:rPr>
        <w:fldChar w:fldCharType="end"/>
      </w:r>
    </w:p>
    <w:p>
      <w:pPr>
        <w:rPr>
          <w:rFonts w:hint="default"/>
        </w:rPr>
      </w:pPr>
      <w:r>
        <w:fldChar w:fldCharType="begin"/>
      </w:r>
      <w:r>
        <w:instrText xml:space="preserve"> HYPERLINK \l "_ZH-CN_TOPIC_0000002126085697" \o " " </w:instrText>
      </w:r>
      <w:r>
        <w:fldChar w:fldCharType="separate"/>
      </w:r>
      <w:r>
        <w:rPr>
          <w:rStyle w:val="145"/>
        </w:rPr>
        <w:t>1.4  读取服务集</w:t>
      </w:r>
      <w:r>
        <w:rPr>
          <w:rStyle w:val="145"/>
        </w:rPr>
        <w:fldChar w:fldCharType="end"/>
      </w:r>
    </w:p>
    <w:p>
      <w:pPr>
        <w:rPr>
          <w:rFonts w:hint="default"/>
        </w:rPr>
      </w:pPr>
      <w:r>
        <w:fldChar w:fldCharType="begin"/>
      </w:r>
      <w:r>
        <w:instrText xml:space="preserve"> HYPERLINK \l "_ZH-CN_TOPIC_0000002090606038" \o " " </w:instrText>
      </w:r>
      <w:r>
        <w:fldChar w:fldCharType="separate"/>
      </w:r>
      <w:r>
        <w:rPr>
          <w:rStyle w:val="145"/>
        </w:rPr>
        <w:t>1.5  设置服务集</w:t>
      </w:r>
      <w:r>
        <w:rPr>
          <w:rStyle w:val="145"/>
        </w:rPr>
        <w:fldChar w:fldCharType="end"/>
      </w:r>
    </w:p>
    <w:p>
      <w:pPr>
        <w:rPr>
          <w:rFonts w:hint="default"/>
        </w:rPr>
      </w:pPr>
      <w:r>
        <w:fldChar w:fldCharType="begin"/>
      </w:r>
      <w:r>
        <w:instrText xml:space="preserve"> HYPERLINK \l "_ZH-CN_TOPIC_0000002090446154" \o " " </w:instrText>
      </w:r>
      <w:r>
        <w:fldChar w:fldCharType="separate"/>
      </w:r>
      <w:r>
        <w:rPr>
          <w:rStyle w:val="145"/>
        </w:rPr>
        <w:t>1.6  方法服务集</w:t>
      </w:r>
      <w:r>
        <w:rPr>
          <w:rStyle w:val="145"/>
        </w:rPr>
        <w:fldChar w:fldCharType="end"/>
      </w:r>
    </w:p>
    <w:p>
      <w:pPr>
        <w:pStyle w:val="4"/>
        <w:numPr>
          <w:ilvl w:val="1"/>
          <w:numId w:val="25"/>
        </w:numPr>
        <w:rPr>
          <w:rFonts w:hint="default"/>
        </w:rPr>
      </w:pPr>
      <w:bookmarkStart w:id="3" w:name="_ZH-CN_TOPIC_0000002090606034"/>
      <w:bookmarkEnd w:id="3"/>
      <w:bookmarkStart w:id="4" w:name="_ZH-CN_TOPIC_0000002090606034-chtext"/>
      <w:bookmarkStart w:id="5" w:name="_Toc183440214"/>
      <w:r>
        <w:t>应用总体介绍</w:t>
      </w:r>
      <w:bookmarkEnd w:id="4"/>
      <w:bookmarkEnd w:id="5"/>
    </w:p>
    <w:p>
      <w:pPr>
        <w:pStyle w:val="5"/>
        <w:numPr>
          <w:ilvl w:val="2"/>
          <w:numId w:val="26"/>
        </w:numPr>
        <w:rPr>
          <w:rFonts w:hint="default"/>
        </w:rPr>
      </w:pPr>
      <w:bookmarkStart w:id="6" w:name="_Toc183440215"/>
      <w:bookmarkStart w:id="7" w:name="_ZH-CN_TOPIC_0000002126376361-chtext"/>
      <w:r>
        <w:t>功能介绍</w:t>
      </w:r>
      <w:bookmarkEnd w:id="6"/>
      <w:bookmarkEnd w:id="7"/>
    </w:p>
    <w:p>
      <w:pPr>
        <w:rPr>
          <w:rFonts w:hint="default"/>
        </w:rPr>
      </w:pPr>
      <w:r>
        <w:rPr>
          <w:i/>
          <w:color w:val="A5A5A5"/>
        </w:rPr>
        <w:t>请在该处简单说明开发的MDTP应用支持的功能</w:t>
      </w:r>
    </w:p>
    <w:p>
      <w:pPr>
        <w:pStyle w:val="5"/>
        <w:rPr>
          <w:rFonts w:hint="default"/>
        </w:rPr>
      </w:pPr>
      <w:bookmarkStart w:id="8" w:name="_Toc183440216"/>
      <w:bookmarkStart w:id="9" w:name="_ZH-CN_TOPIC_0000002126256657-chtext"/>
      <w:r>
        <w:t>架构介绍</w:t>
      </w:r>
      <w:bookmarkEnd w:id="8"/>
      <w:bookmarkEnd w:id="9"/>
    </w:p>
    <w:p>
      <w:pPr>
        <w:rPr>
          <w:rFonts w:hint="default"/>
        </w:rPr>
      </w:pPr>
      <w:r>
        <w:rPr>
          <w:i/>
          <w:color w:val="A5A5A5"/>
        </w:rPr>
        <w:t>请在该处简单说明开发的MDTP应用的架构设计</w:t>
      </w:r>
    </w:p>
    <w:p>
      <w:pPr>
        <w:pStyle w:val="5"/>
        <w:rPr>
          <w:rFonts w:hint="default"/>
        </w:rPr>
      </w:pPr>
      <w:bookmarkStart w:id="10" w:name="_ZH-CN_TOPIC_0000002090816974-chtext"/>
      <w:bookmarkStart w:id="11" w:name="_Toc183440217"/>
      <w:r>
        <w:t>使用场景介绍</w:t>
      </w:r>
      <w:bookmarkEnd w:id="10"/>
      <w:bookmarkEnd w:id="11"/>
    </w:p>
    <w:p>
      <w:pPr>
        <w:rPr>
          <w:i/>
          <w:color w:val="A5A5A5"/>
        </w:rPr>
      </w:pPr>
      <w:r>
        <w:rPr>
          <w:i/>
          <w:color w:val="A5A5A5"/>
        </w:rPr>
        <w:t>请在该处简单说明开发的MDTP应用的使用场景</w:t>
      </w:r>
    </w:p>
    <w:p>
      <w:pPr>
        <w:pStyle w:val="4"/>
      </w:pPr>
      <w:r>
        <w:rPr>
          <w:rFonts w:hint="eastAsia"/>
          <w:lang w:val="en-US" w:eastAsia="zh-CN"/>
        </w:rPr>
        <w:t>具体业务流向说明</w:t>
      </w:r>
    </w:p>
    <w:p>
      <w:pPr>
        <w:pStyle w:val="5"/>
        <w:numPr>
          <w:ilvl w:val="2"/>
          <w:numId w:val="27"/>
        </w:numPr>
      </w:pPr>
      <w:r>
        <w:rPr>
          <w:rFonts w:hint="eastAsia"/>
          <w:lang w:val="en-US" w:eastAsia="zh-CN"/>
        </w:rPr>
        <w:t>详细业务逻辑迁移方案和技术说明</w:t>
      </w:r>
    </w:p>
    <w:p>
      <w:pPr>
        <w:rPr>
          <w:rFonts w:hint="eastAsia" w:cs="Arial"/>
          <w:i/>
          <w:color w:val="A5A5A5"/>
          <w:lang w:val="en-US" w:eastAsia="zh-CN"/>
        </w:rPr>
      </w:pPr>
      <w:r>
        <w:rPr>
          <w:rFonts w:hint="eastAsia" w:cs="Arial"/>
          <w:i/>
          <w:color w:val="A5A5A5"/>
          <w:lang w:val="en-US" w:eastAsia="zh-CN"/>
        </w:rPr>
        <w:t>1、请在此处详细说明具体的迁移方案和技术说明</w:t>
      </w:r>
    </w:p>
    <w:p>
      <w:pPr>
        <w:rPr>
          <w:rFonts w:hint="default" w:cs="Arial"/>
          <w:i/>
          <w:color w:val="A5A5A5"/>
          <w:lang w:val="en-US" w:eastAsia="zh-CN"/>
        </w:rPr>
      </w:pPr>
      <w:r>
        <w:rPr>
          <w:rFonts w:hint="eastAsia" w:cs="Arial"/>
          <w:i/>
          <w:color w:val="A5A5A5"/>
          <w:lang w:val="en-US" w:eastAsia="zh-CN"/>
        </w:rPr>
        <w:t>2、必须包含具体的数据（属性值、方法调用）是如何通过MDTP在实际应用中传输</w:t>
      </w:r>
    </w:p>
    <w:p/>
    <w:p>
      <w:pPr>
        <w:pStyle w:val="5"/>
        <w:numPr>
          <w:ilvl w:val="2"/>
          <w:numId w:val="27"/>
        </w:numPr>
      </w:pPr>
      <w:r>
        <w:rPr>
          <w:rFonts w:hint="eastAsia"/>
          <w:lang w:val="en-US" w:eastAsia="zh-CN"/>
        </w:rPr>
        <w:t>具体的进程名</w:t>
      </w:r>
    </w:p>
    <w:p>
      <w:pPr>
        <w:rPr>
          <w:rFonts w:hint="default" w:cs="Arial"/>
          <w:i/>
          <w:color w:val="A5A5A5"/>
          <w:lang w:val="en-US" w:eastAsia="zh-CN"/>
        </w:rPr>
      </w:pPr>
      <w:r>
        <w:rPr>
          <w:rFonts w:hint="eastAsia" w:cs="Arial"/>
          <w:i/>
          <w:color w:val="A5A5A5"/>
          <w:lang w:val="en-US" w:eastAsia="zh-CN"/>
        </w:rPr>
        <w:t>请列出上方迁移方案涉及进程的完整名称</w:t>
      </w:r>
    </w:p>
    <w:p>
      <w:pPr>
        <w:rPr>
          <w:rFonts w:hint="default"/>
          <w:i/>
          <w:color w:val="A5A5A5"/>
        </w:rPr>
      </w:pPr>
      <w:bookmarkStart w:id="47" w:name="_GoBack"/>
      <w:bookmarkEnd w:id="47"/>
    </w:p>
    <w:p>
      <w:pPr>
        <w:pStyle w:val="4"/>
        <w:rPr>
          <w:rFonts w:hint="default"/>
        </w:rPr>
      </w:pPr>
      <w:bookmarkStart w:id="12" w:name="_ZH-CN_TOPIC_0000002090446150"/>
      <w:bookmarkEnd w:id="12"/>
      <w:bookmarkStart w:id="13" w:name="_ZH-CN_TOPIC_0000002090446150-chtext"/>
      <w:bookmarkStart w:id="14" w:name="_Toc183440218"/>
      <w:r>
        <w:t>发现服务集</w:t>
      </w:r>
      <w:bookmarkEnd w:id="13"/>
      <w:bookmarkEnd w:id="14"/>
    </w:p>
    <w:p>
      <w:pPr>
        <w:pStyle w:val="5"/>
        <w:numPr>
          <w:ilvl w:val="2"/>
          <w:numId w:val="28"/>
        </w:numPr>
        <w:rPr>
          <w:rFonts w:hint="default"/>
        </w:rPr>
      </w:pPr>
      <w:bookmarkStart w:id="15" w:name="_ZH-CN_TOPIC_0000002090657126-chtext"/>
      <w:bookmarkStart w:id="16" w:name="_Toc183440219"/>
      <w:r>
        <w:t>简单说明</w:t>
      </w:r>
      <w:bookmarkEnd w:id="15"/>
      <w:bookmarkEnd w:id="16"/>
    </w:p>
    <w:p>
      <w:pPr>
        <w:rPr>
          <w:rFonts w:hint="default"/>
        </w:rPr>
      </w:pPr>
      <w:r>
        <w:rPr>
          <w:i/>
          <w:color w:val="A5A5A5"/>
        </w:rPr>
        <w:t>请简单说明开发的MDTP应用满足煤炭行业标准《煤矿数据采集与传输技术要求 第2部分：服务集》中第6章《发现服务集》中的要求</w:t>
      </w:r>
    </w:p>
    <w:p>
      <w:pPr>
        <w:pStyle w:val="5"/>
        <w:rPr>
          <w:rFonts w:hint="default"/>
        </w:rPr>
      </w:pPr>
      <w:bookmarkStart w:id="17" w:name="_Toc183440220"/>
      <w:bookmarkStart w:id="18" w:name="_ZH-CN_TOPIC_0000002126376365-chtext"/>
      <w:r>
        <w:t>相关截图证明</w:t>
      </w:r>
      <w:bookmarkEnd w:id="17"/>
      <w:bookmarkEnd w:id="18"/>
    </w:p>
    <w:p>
      <w:pPr>
        <w:rPr>
          <w:rFonts w:hint="default"/>
        </w:rPr>
      </w:pPr>
      <w:r>
        <w:rPr>
          <w:i/>
          <w:color w:val="A5A5A5"/>
        </w:rPr>
        <w:t>请给出上诉发现服务集说明的相关证明截图，包括但不限于：代码、日志、报文、应用界面等，这些截图应该能体现该MDTP应用覆盖发现服务集</w:t>
      </w:r>
    </w:p>
    <w:p>
      <w:pPr>
        <w:pStyle w:val="4"/>
        <w:rPr>
          <w:rFonts w:hint="default"/>
        </w:rPr>
      </w:pPr>
      <w:bookmarkStart w:id="19" w:name="_ZH-CN_TOPIC_0000002126205413"/>
      <w:bookmarkEnd w:id="19"/>
      <w:bookmarkStart w:id="20" w:name="_ZH-CN_TOPIC_0000002126205413-chtext"/>
      <w:bookmarkStart w:id="21" w:name="_Toc183440221"/>
      <w:r>
        <w:t>连接服务集</w:t>
      </w:r>
      <w:bookmarkEnd w:id="20"/>
      <w:bookmarkEnd w:id="21"/>
    </w:p>
    <w:p>
      <w:pPr>
        <w:pStyle w:val="5"/>
        <w:numPr>
          <w:ilvl w:val="2"/>
          <w:numId w:val="29"/>
        </w:numPr>
        <w:rPr>
          <w:rFonts w:hint="default"/>
        </w:rPr>
      </w:pPr>
      <w:bookmarkStart w:id="22" w:name="_Toc183440222"/>
      <w:bookmarkStart w:id="23" w:name="_ZH-CN_TOPIC_0000002126256661-chtext"/>
      <w:r>
        <w:t>简单说明</w:t>
      </w:r>
      <w:bookmarkEnd w:id="22"/>
      <w:bookmarkEnd w:id="23"/>
    </w:p>
    <w:p>
      <w:pPr>
        <w:rPr>
          <w:rFonts w:hint="default"/>
        </w:rPr>
      </w:pPr>
      <w:r>
        <w:rPr>
          <w:i/>
          <w:color w:val="A5A5A5"/>
        </w:rPr>
        <w:t>请简单说明开发的MDTP应用满足煤炭行业标准《煤矿数据采集与传输技术要求 第2部分：服务集》中第8章《连接服务集》中的要求</w:t>
      </w:r>
    </w:p>
    <w:p>
      <w:pPr>
        <w:pStyle w:val="5"/>
        <w:rPr>
          <w:rFonts w:hint="default"/>
        </w:rPr>
      </w:pPr>
      <w:bookmarkStart w:id="24" w:name="_ZH-CN_TOPIC_0000002090816978-chtext"/>
      <w:bookmarkStart w:id="25" w:name="_Toc183440223"/>
      <w:r>
        <w:t>相关截图证明</w:t>
      </w:r>
      <w:bookmarkEnd w:id="24"/>
      <w:bookmarkEnd w:id="25"/>
    </w:p>
    <w:p>
      <w:pPr>
        <w:rPr>
          <w:rFonts w:hint="default"/>
        </w:rPr>
      </w:pPr>
      <w:r>
        <w:rPr>
          <w:i/>
          <w:color w:val="A5A5A5"/>
        </w:rPr>
        <w:t>请给出上诉连接服务集说明的相关证明截图，包括但不限于：代码、日志、报文、应用界面等，这些截图应该能体现该MDTP应用覆盖连接服务集</w:t>
      </w:r>
    </w:p>
    <w:p>
      <w:pPr>
        <w:pStyle w:val="4"/>
        <w:rPr>
          <w:rFonts w:hint="default"/>
        </w:rPr>
      </w:pPr>
      <w:bookmarkStart w:id="26" w:name="_ZH-CN_TOPIC_0000002126085697"/>
      <w:bookmarkEnd w:id="26"/>
      <w:bookmarkStart w:id="27" w:name="_Toc183440224"/>
      <w:bookmarkStart w:id="28" w:name="_ZH-CN_TOPIC_0000002126085697-chtext"/>
      <w:r>
        <w:t>读取服务集</w:t>
      </w:r>
      <w:bookmarkEnd w:id="27"/>
      <w:bookmarkEnd w:id="28"/>
    </w:p>
    <w:p>
      <w:pPr>
        <w:pStyle w:val="5"/>
        <w:numPr>
          <w:ilvl w:val="2"/>
          <w:numId w:val="30"/>
        </w:numPr>
        <w:rPr>
          <w:rFonts w:hint="default"/>
        </w:rPr>
      </w:pPr>
      <w:bookmarkStart w:id="29" w:name="_Toc183440225"/>
      <w:bookmarkStart w:id="30" w:name="_ZH-CN_TOPIC_0000002090657130-chtext"/>
      <w:r>
        <w:t>简单说明</w:t>
      </w:r>
      <w:bookmarkEnd w:id="29"/>
      <w:bookmarkEnd w:id="30"/>
    </w:p>
    <w:p>
      <w:pPr>
        <w:rPr>
          <w:rFonts w:hint="default"/>
        </w:rPr>
      </w:pPr>
      <w:r>
        <w:rPr>
          <w:i/>
          <w:color w:val="A5A5A5"/>
        </w:rPr>
        <w:t>请简单说明开发的MDTP应用满足煤炭行业标准《煤矿数据采集与传输技术要求 第2部分：服务集》中第9章《读取服务集》中的要求</w:t>
      </w:r>
    </w:p>
    <w:p>
      <w:pPr>
        <w:pStyle w:val="5"/>
        <w:rPr>
          <w:rFonts w:hint="default"/>
        </w:rPr>
      </w:pPr>
      <w:bookmarkStart w:id="31" w:name="_Toc183440226"/>
      <w:bookmarkStart w:id="32" w:name="_ZH-CN_TOPIC_0000002126376369-chtext"/>
      <w:r>
        <w:t>相关截图证明</w:t>
      </w:r>
      <w:bookmarkEnd w:id="31"/>
      <w:bookmarkEnd w:id="32"/>
    </w:p>
    <w:p>
      <w:pPr>
        <w:rPr>
          <w:rFonts w:hint="default"/>
        </w:rPr>
      </w:pPr>
      <w:r>
        <w:rPr>
          <w:i/>
          <w:color w:val="A5A5A5"/>
        </w:rPr>
        <w:t>请给出上诉读取服务集说明的相关证明截图，包括但不限于：代码、日志、报文、应用界面等，这些截图应该能体现该MDTP应用覆盖读取服务集</w:t>
      </w:r>
    </w:p>
    <w:p>
      <w:pPr>
        <w:pStyle w:val="4"/>
        <w:rPr>
          <w:rFonts w:hint="default"/>
        </w:rPr>
      </w:pPr>
      <w:bookmarkStart w:id="33" w:name="_ZH-CN_TOPIC_0000002090606038"/>
      <w:bookmarkEnd w:id="33"/>
      <w:bookmarkStart w:id="34" w:name="_ZH-CN_TOPIC_0000002090606038-chtext"/>
      <w:bookmarkStart w:id="35" w:name="_Toc183440227"/>
      <w:r>
        <w:t>设置服务集</w:t>
      </w:r>
      <w:bookmarkEnd w:id="34"/>
      <w:bookmarkEnd w:id="35"/>
    </w:p>
    <w:p>
      <w:pPr>
        <w:pStyle w:val="5"/>
        <w:numPr>
          <w:ilvl w:val="2"/>
          <w:numId w:val="31"/>
        </w:numPr>
        <w:rPr>
          <w:rFonts w:hint="default"/>
        </w:rPr>
      </w:pPr>
      <w:bookmarkStart w:id="36" w:name="_Toc183440228"/>
      <w:bookmarkStart w:id="37" w:name="_ZH-CN_TOPIC_0000002126256665-chtext"/>
      <w:r>
        <w:t>简单说明</w:t>
      </w:r>
      <w:bookmarkEnd w:id="36"/>
      <w:bookmarkEnd w:id="37"/>
    </w:p>
    <w:p>
      <w:pPr>
        <w:rPr>
          <w:rFonts w:hint="default"/>
        </w:rPr>
      </w:pPr>
      <w:r>
        <w:rPr>
          <w:i/>
          <w:color w:val="A5A5A5"/>
        </w:rPr>
        <w:t>请简单说明开发的MDTP应用满足煤炭行业标准《煤矿数据采集与传输技术要求 第2部分：服务集》中第10章《设置服务集》中的要求</w:t>
      </w:r>
    </w:p>
    <w:p>
      <w:pPr>
        <w:pStyle w:val="5"/>
        <w:rPr>
          <w:rFonts w:hint="default"/>
        </w:rPr>
      </w:pPr>
      <w:bookmarkStart w:id="38" w:name="_ZH-CN_TOPIC_0000002090816982-chtext"/>
      <w:bookmarkStart w:id="39" w:name="_Toc183440229"/>
      <w:r>
        <w:t>相关截图证明</w:t>
      </w:r>
      <w:bookmarkEnd w:id="38"/>
      <w:bookmarkEnd w:id="39"/>
    </w:p>
    <w:p>
      <w:pPr>
        <w:rPr>
          <w:rFonts w:hint="default"/>
        </w:rPr>
      </w:pPr>
      <w:r>
        <w:rPr>
          <w:i/>
          <w:color w:val="A5A5A5"/>
        </w:rPr>
        <w:t>请给出上诉设置服务集说明的相关证明截图，包括但不限于：代码、日志、报文、应用界面等，这些截图应该能体现该MDTP应用覆盖设置服务集</w:t>
      </w:r>
    </w:p>
    <w:p>
      <w:pPr>
        <w:pStyle w:val="4"/>
        <w:rPr>
          <w:rFonts w:hint="default"/>
        </w:rPr>
      </w:pPr>
      <w:bookmarkStart w:id="40" w:name="_ZH-CN_TOPIC_0000002090446154"/>
      <w:bookmarkEnd w:id="40"/>
      <w:bookmarkStart w:id="41" w:name="_Toc183440230"/>
      <w:bookmarkStart w:id="42" w:name="_ZH-CN_TOPIC_0000002090446154-chtext"/>
      <w:r>
        <w:t>方法服务集</w:t>
      </w:r>
      <w:bookmarkEnd w:id="41"/>
      <w:bookmarkEnd w:id="42"/>
    </w:p>
    <w:p>
      <w:pPr>
        <w:pStyle w:val="5"/>
        <w:numPr>
          <w:ilvl w:val="2"/>
          <w:numId w:val="32"/>
        </w:numPr>
        <w:rPr>
          <w:rFonts w:hint="default"/>
        </w:rPr>
      </w:pPr>
      <w:bookmarkStart w:id="43" w:name="_ZH-CN_TOPIC_0000002090657134-chtext"/>
      <w:bookmarkStart w:id="44" w:name="_Toc183440231"/>
      <w:r>
        <w:t>简单说明</w:t>
      </w:r>
      <w:bookmarkEnd w:id="43"/>
      <w:bookmarkEnd w:id="44"/>
    </w:p>
    <w:p>
      <w:pPr>
        <w:rPr>
          <w:rFonts w:hint="default"/>
        </w:rPr>
      </w:pPr>
      <w:r>
        <w:rPr>
          <w:i/>
          <w:color w:val="A5A5A5"/>
        </w:rPr>
        <w:t>请简单说明开发的MDTP应用满足煤炭行业标准《煤矿数据采集与传输技术要求 第2部分：服务集》中第11章《方法服务集》中的要求</w:t>
      </w:r>
    </w:p>
    <w:p>
      <w:pPr>
        <w:pStyle w:val="5"/>
        <w:rPr>
          <w:rFonts w:hint="default"/>
        </w:rPr>
      </w:pPr>
      <w:bookmarkStart w:id="45" w:name="_ZH-CN_TOPIC_0000002126376373-chtext"/>
      <w:bookmarkStart w:id="46" w:name="_Toc183440232"/>
      <w:r>
        <w:t>相关截图证明</w:t>
      </w:r>
      <w:bookmarkEnd w:id="45"/>
      <w:bookmarkEnd w:id="46"/>
    </w:p>
    <w:p>
      <w:pPr>
        <w:rPr>
          <w:rFonts w:hint="default"/>
        </w:rPr>
      </w:pPr>
      <w:r>
        <w:rPr>
          <w:i/>
          <w:color w:val="A5A5A5"/>
        </w:rPr>
        <w:t>请给出上诉方法服务集说明的相关证明截图，包括但不限于：代码、日志、报文、应用界面等，这些截图应该能体现该MDTP应用覆盖方法服务集</w:t>
      </w:r>
    </w:p>
    <w:sectPr>
      <w:headerReference r:id="rId14" w:type="default"/>
      <w:footerReference r:id="rId16" w:type="default"/>
      <w:headerReference r:id="rId15" w:type="even"/>
      <w:footerReference r:id="rId17" w:type="even"/>
      <w:pgSz w:w="11907" w:h="16840"/>
      <w:pgMar w:top="1701" w:right="1134" w:bottom="1701" w:left="1134" w:header="567" w:footer="567" w:gutter="0"/>
      <w:pgNumType w:start="1"/>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Layout w:type="fixed"/>
      <w:tblCellMar>
        <w:top w:w="0" w:type="dxa"/>
        <w:left w:w="108" w:type="dxa"/>
        <w:bottom w:w="0" w:type="dxa"/>
        <w:right w:w="108" w:type="dxa"/>
      </w:tblCellMar>
    </w:tblPr>
    <w:tblGrid>
      <w:gridCol w:w="3224"/>
      <w:gridCol w:w="3224"/>
      <w:gridCol w:w="3224"/>
    </w:tblGrid>
    <w:tr>
      <w:trPr>
        <w:trHeight w:val="468" w:hRule="atLeast"/>
      </w:trPr>
      <w:tc>
        <w:tcPr>
          <w:tcW w:w="3224" w:type="dxa"/>
          <w:vAlign w:val="center"/>
        </w:tcPr>
        <w:p>
          <w:pPr>
            <w:pStyle w:val="56"/>
            <w:rPr>
              <w:rFonts w:hint="default"/>
            </w:rPr>
          </w:pPr>
          <w:r>
            <w:fldChar w:fldCharType="begin"/>
          </w:r>
          <w:r>
            <w:instrText xml:space="preserve">PAGE  </w:instrText>
          </w:r>
          <w:r>
            <w:fldChar w:fldCharType="separate"/>
          </w:r>
          <w:r>
            <w:t>ii</w:t>
          </w:r>
          <w:r>
            <w:fldChar w:fldCharType="end"/>
          </w:r>
        </w:p>
      </w:tc>
      <w:tc>
        <w:tcPr>
          <w:tcW w:w="3224" w:type="dxa"/>
          <w:vAlign w:val="center"/>
        </w:tcPr>
        <w:p>
          <w:pPr>
            <w:pStyle w:val="226"/>
          </w:pPr>
          <w:r>
            <w:fldChar w:fldCharType="begin"/>
          </w:r>
          <w:r>
            <w:instrText xml:space="preserve"> DOCPROPERTY  ProprietaryDeclaration  \* MERGEFORMAT </w:instrText>
          </w:r>
          <w:r>
            <w:fldChar w:fldCharType="separate"/>
          </w:r>
          <w:r>
            <w:rPr>
              <w:bCs/>
            </w:rPr>
            <w:t>版权所有</w:t>
          </w:r>
          <w:r>
            <w:t xml:space="preserve"> © 华为终端有限公司</w:t>
          </w:r>
          <w:r>
            <w:fldChar w:fldCharType="end"/>
          </w:r>
        </w:p>
      </w:tc>
      <w:tc>
        <w:tcPr>
          <w:tcW w:w="3224" w:type="dxa"/>
        </w:tcPr>
        <w:p>
          <w:pPr>
            <w:pStyle w:val="174"/>
            <w:rPr>
              <w:rFonts w:hint="default"/>
            </w:rPr>
          </w:pPr>
          <w:r>
            <w:t xml:space="preserve">文档版本 </w:t>
          </w:r>
          <w:r>
            <w:fldChar w:fldCharType="begin"/>
          </w:r>
          <w:r>
            <w:instrText xml:space="preserve"> DOCPROPERTY  DocumentVersion  \* MERGEFORMAT </w:instrText>
          </w:r>
          <w:r>
            <w:fldChar w:fldCharType="separate"/>
          </w:r>
          <w:r>
            <w:rPr>
              <w:bCs/>
            </w:rPr>
            <w:t>01</w:t>
          </w:r>
          <w:r>
            <w:rPr>
              <w:bCs/>
            </w:rPr>
            <w:fldChar w:fldCharType="end"/>
          </w:r>
          <w:r>
            <w:t xml:space="preserve"> (</w:t>
          </w:r>
          <w:r>
            <w:fldChar w:fldCharType="begin"/>
          </w:r>
          <w:r>
            <w:instrText xml:space="preserve"> DOCPROPERTY  ReleaseDate </w:instrText>
          </w:r>
          <w:r>
            <w:fldChar w:fldCharType="separate"/>
          </w:r>
          <w:r>
            <w:t>2024-11-22</w:t>
          </w:r>
          <w:r>
            <w:fldChar w:fldCharType="end"/>
          </w:r>
          <w:r>
            <w:t>)</w:t>
          </w:r>
        </w:p>
      </w:tc>
    </w:tr>
  </w:tbl>
  <w:p>
    <w:pPr>
      <w:pStyle w:val="17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fldChar w:fldCharType="begin"/>
          </w:r>
          <w:r>
            <w:instrText xml:space="preserve"> DOCPROPERTY  DocumentVersion  \* MERGEFORMAT </w:instrText>
          </w:r>
          <w:r>
            <w:fldChar w:fldCharType="separate"/>
          </w:r>
          <w:r>
            <w:rPr>
              <w:bCs/>
            </w:rPr>
            <w:t>01</w:t>
          </w:r>
          <w:r>
            <w:rPr>
              <w:bCs/>
            </w:rPr>
            <w:fldChar w:fldCharType="end"/>
          </w:r>
          <w:r>
            <w:t xml:space="preserve"> (</w:t>
          </w:r>
          <w:r>
            <w:fldChar w:fldCharType="begin"/>
          </w:r>
          <w:r>
            <w:instrText xml:space="preserve"> DOCPROPERTY  ReleaseDate </w:instrText>
          </w:r>
          <w:r>
            <w:fldChar w:fldCharType="separate"/>
          </w:r>
          <w:r>
            <w:t>2024-11-22</w:t>
          </w:r>
          <w:r>
            <w:fldChar w:fldCharType="end"/>
          </w:r>
          <w:r>
            <w:t>)</w:t>
          </w:r>
        </w:p>
      </w:tc>
      <w:tc>
        <w:tcPr>
          <w:tcW w:w="3224" w:type="dxa"/>
        </w:tcPr>
        <w:p>
          <w:pPr>
            <w:pStyle w:val="226"/>
          </w:pPr>
        </w:p>
      </w:tc>
      <w:tc>
        <w:tcPr>
          <w:tcW w:w="3225" w:type="dxa"/>
        </w:tcPr>
        <w:p>
          <w:pPr>
            <w:pStyle w:val="174"/>
            <w:rPr>
              <w:rFonts w:hint="default"/>
            </w:rPr>
          </w:pPr>
          <w:r>
            <w:fldChar w:fldCharType="begin"/>
          </w:r>
          <w:r>
            <w:instrText xml:space="preserve">PAGE  </w:instrText>
          </w:r>
          <w:r>
            <w:fldChar w:fldCharType="separate"/>
          </w:r>
          <w:r>
            <w:t>ii</w:t>
          </w:r>
          <w:r>
            <w:fldChar w:fldCharType="end"/>
          </w:r>
        </w:p>
      </w:tc>
    </w:tr>
  </w:tbl>
  <w:p>
    <w:pPr>
      <w:pStyle w:val="174"/>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fldChar w:fldCharType="begin"/>
          </w:r>
          <w:r>
            <w:instrText xml:space="preserve"> DOCPROPERTY  DocumentVersion  \* MERGEFORMAT </w:instrText>
          </w:r>
          <w:r>
            <w:fldChar w:fldCharType="separate"/>
          </w:r>
          <w:r>
            <w:rPr>
              <w:bCs/>
            </w:rPr>
            <w:t>01</w:t>
          </w:r>
          <w:r>
            <w:rPr>
              <w:bCs/>
            </w:rPr>
            <w:fldChar w:fldCharType="end"/>
          </w:r>
          <w:r>
            <w:t xml:space="preserve"> (</w:t>
          </w:r>
          <w:r>
            <w:fldChar w:fldCharType="begin"/>
          </w:r>
          <w:r>
            <w:instrText xml:space="preserve"> DOCPROPERTY  ReleaseDate </w:instrText>
          </w:r>
          <w:r>
            <w:fldChar w:fldCharType="separate"/>
          </w:r>
          <w:r>
            <w:t>2024-11-22</w:t>
          </w:r>
          <w:r>
            <w:fldChar w:fldCharType="end"/>
          </w:r>
          <w:r>
            <w:t>)</w:t>
          </w:r>
        </w:p>
      </w:tc>
      <w:tc>
        <w:tcPr>
          <w:tcW w:w="3224" w:type="dxa"/>
        </w:tcPr>
        <w:p>
          <w:pPr>
            <w:pStyle w:val="226"/>
          </w:pPr>
          <w:r>
            <w:fldChar w:fldCharType="begin"/>
          </w:r>
          <w:r>
            <w:instrText xml:space="preserve"> DOCPROPERTY  ProprietaryDeclaration  \* MERGEFORMAT </w:instrText>
          </w:r>
          <w:r>
            <w:fldChar w:fldCharType="separate"/>
          </w:r>
          <w:r>
            <w:rPr>
              <w:rFonts w:hint="eastAsia"/>
              <w:bCs/>
            </w:rPr>
            <w:t>版权所有</w:t>
          </w:r>
          <w:r>
            <w:rPr>
              <w:rFonts w:hint="eastAsia"/>
            </w:rPr>
            <w:t xml:space="preserve"> © 华为终端有限公司</w:t>
          </w:r>
          <w:r>
            <w:rPr>
              <w:rFonts w:hint="eastAsia"/>
            </w:rPr>
            <w:fldChar w:fldCharType="end"/>
          </w:r>
        </w:p>
      </w:tc>
      <w:tc>
        <w:tcPr>
          <w:tcW w:w="3225" w:type="dxa"/>
        </w:tcPr>
        <w:p>
          <w:pPr>
            <w:pStyle w:val="174"/>
            <w:rPr>
              <w:rFonts w:hint="default"/>
            </w:rPr>
          </w:pPr>
          <w:r>
            <w:fldChar w:fldCharType="begin"/>
          </w:r>
          <w:r>
            <w:instrText xml:space="preserve">PAGE  </w:instrText>
          </w:r>
          <w:r>
            <w:fldChar w:fldCharType="separate"/>
          </w:r>
          <w:r>
            <w:t>i</w:t>
          </w:r>
          <w:r>
            <w:fldChar w:fldCharType="end"/>
          </w:r>
        </w:p>
      </w:tc>
    </w:tr>
  </w:tbl>
  <w:p>
    <w:pPr>
      <w:pStyle w:val="174"/>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8"/>
      <w:gridCol w:w="3249"/>
      <w:gridCol w:w="317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48" w:type="dxa"/>
          <w:vAlign w:val="center"/>
        </w:tcPr>
        <w:p>
          <w:pPr>
            <w:rPr>
              <w:rFonts w:hint="default"/>
            </w:rPr>
          </w:pPr>
          <w:r>
            <w:fldChar w:fldCharType="begin"/>
          </w:r>
          <w:r>
            <w:instrText xml:space="preserve"> DOCPROPERTY  DocumentVersion  \* MERGEFORMAT </w:instrText>
          </w:r>
          <w:r>
            <w:fldChar w:fldCharType="separate"/>
          </w:r>
          <w:r>
            <w:rPr>
              <w:b/>
              <w:bCs/>
            </w:rPr>
            <w:t>01</w:t>
          </w:r>
          <w:r>
            <w:rPr>
              <w:b/>
              <w:bCs/>
            </w:rPr>
            <w:fldChar w:fldCharType="end"/>
          </w:r>
        </w:p>
      </w:tc>
      <w:tc>
        <w:tcPr>
          <w:tcW w:w="3249" w:type="dxa"/>
          <w:vAlign w:val="center"/>
        </w:tcPr>
        <w:p>
          <w:pPr>
            <w:jc w:val="center"/>
            <w:rPr>
              <w:rFonts w:hint="default"/>
            </w:rPr>
          </w:pPr>
          <w:r>
            <w:fldChar w:fldCharType="begin"/>
          </w:r>
          <w:r>
            <w:instrText xml:space="preserve"> DOCPROPERTY  ProprietaryDeclaration  \* MERGEFORMAT </w:instrText>
          </w:r>
          <w:r>
            <w:fldChar w:fldCharType="separate"/>
          </w:r>
          <w:r>
            <w:rPr>
              <w:rFonts w:ascii="宋体" w:hAnsi="宋体" w:cs="宋体"/>
              <w:b/>
              <w:bCs/>
            </w:rPr>
            <w:t>版权所有</w:t>
          </w:r>
          <w:r>
            <w:t xml:space="preserve"> © 华为终端有限公司</w:t>
          </w:r>
          <w:r>
            <w:fldChar w:fldCharType="end"/>
          </w:r>
        </w:p>
      </w:tc>
      <w:tc>
        <w:tcPr>
          <w:tcW w:w="3176" w:type="dxa"/>
          <w:vAlign w:val="center"/>
        </w:tcPr>
        <w:p>
          <w:pPr>
            <w:jc w:val="right"/>
            <w:rPr>
              <w:rFonts w:hint="default"/>
            </w:rPr>
          </w:pPr>
          <w:r>
            <w:fldChar w:fldCharType="begin"/>
          </w:r>
          <w:r>
            <w:instrText xml:space="preserve">PAGE  </w:instrText>
          </w:r>
          <w:r>
            <w:fldChar w:fldCharType="separate"/>
          </w:r>
          <w:r>
            <w:t>i</w:t>
          </w:r>
          <w:r>
            <w:fldChar w:fldCharType="end"/>
          </w:r>
        </w:p>
      </w:tc>
    </w:tr>
  </w:tbl>
  <w:p>
    <w:pPr>
      <w:rPr>
        <w:rFonts w:hint="default"/>
      </w:rPr>
    </w:pPr>
  </w:p>
  <w:p>
    <w:pPr>
      <w:rPr>
        <w:rFonts w:hint="default"/>
      </w:rPr>
    </w:pPr>
  </w:p>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8"/>
      <w:gridCol w:w="3249"/>
      <w:gridCol w:w="317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48" w:type="dxa"/>
          <w:vAlign w:val="center"/>
        </w:tcPr>
        <w:p>
          <w:pPr>
            <w:rPr>
              <w:rFonts w:hint="default"/>
            </w:rPr>
          </w:pPr>
          <w:r>
            <w:fldChar w:fldCharType="begin"/>
          </w:r>
          <w:r>
            <w:instrText xml:space="preserve"> DOCPROPERTY  DocumentVersion  \* MERGEFORMAT </w:instrText>
          </w:r>
          <w:r>
            <w:fldChar w:fldCharType="separate"/>
          </w:r>
          <w:r>
            <w:rPr>
              <w:b/>
              <w:bCs/>
            </w:rPr>
            <w:t>01</w:t>
          </w:r>
          <w:r>
            <w:rPr>
              <w:b/>
              <w:bCs/>
            </w:rPr>
            <w:fldChar w:fldCharType="end"/>
          </w:r>
        </w:p>
      </w:tc>
      <w:tc>
        <w:tcPr>
          <w:tcW w:w="3249" w:type="dxa"/>
          <w:vAlign w:val="center"/>
        </w:tcPr>
        <w:p>
          <w:pPr>
            <w:jc w:val="center"/>
            <w:rPr>
              <w:rFonts w:hint="default"/>
            </w:rPr>
          </w:pPr>
          <w:r>
            <w:fldChar w:fldCharType="begin"/>
          </w:r>
          <w:r>
            <w:instrText xml:space="preserve"> DOCPROPERTY  ProprietaryDeclaration  \* MERGEFORMAT </w:instrText>
          </w:r>
          <w:r>
            <w:fldChar w:fldCharType="separate"/>
          </w:r>
          <w:r>
            <w:rPr>
              <w:rFonts w:ascii="宋体" w:hAnsi="宋体" w:cs="宋体"/>
              <w:b/>
              <w:bCs/>
            </w:rPr>
            <w:t>版权所有</w:t>
          </w:r>
          <w:r>
            <w:t xml:space="preserve"> © 华为终端有限公司</w:t>
          </w:r>
          <w:r>
            <w:fldChar w:fldCharType="end"/>
          </w:r>
        </w:p>
      </w:tc>
      <w:tc>
        <w:tcPr>
          <w:tcW w:w="3176" w:type="dxa"/>
          <w:vAlign w:val="center"/>
        </w:tcPr>
        <w:p>
          <w:pPr>
            <w:jc w:val="right"/>
            <w:rPr>
              <w:rFonts w:hint="default"/>
            </w:rPr>
          </w:pPr>
          <w:r>
            <w:fldChar w:fldCharType="begin"/>
          </w:r>
          <w:r>
            <w:instrText xml:space="preserve">PAGE  </w:instrText>
          </w:r>
          <w:r>
            <w:fldChar w:fldCharType="separate"/>
          </w:r>
          <w:r>
            <w:t>i</w:t>
          </w:r>
          <w:r>
            <w:fldChar w:fldCharType="end"/>
          </w:r>
        </w:p>
      </w:tc>
    </w:tr>
  </w:tbl>
  <w:p>
    <w:pPr>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fldChar w:fldCharType="begin"/>
          </w:r>
          <w:r>
            <w:instrText xml:space="preserve"> DOCPROPERTY  DocumentVersion  \* MERGEFORMAT </w:instrText>
          </w:r>
          <w:r>
            <w:fldChar w:fldCharType="separate"/>
          </w:r>
          <w:r>
            <w:rPr>
              <w:bCs/>
            </w:rPr>
            <w:t>01</w:t>
          </w:r>
          <w:r>
            <w:rPr>
              <w:bCs/>
            </w:rPr>
            <w:fldChar w:fldCharType="end"/>
          </w:r>
          <w:r>
            <w:t xml:space="preserve"> (</w:t>
          </w:r>
          <w:r>
            <w:fldChar w:fldCharType="begin"/>
          </w:r>
          <w:r>
            <w:instrText xml:space="preserve"> DOCPROPERTY  ReleaseDate </w:instrText>
          </w:r>
          <w:r>
            <w:fldChar w:fldCharType="separate"/>
          </w:r>
          <w:r>
            <w:t>2024-11-22</w:t>
          </w:r>
          <w:r>
            <w:fldChar w:fldCharType="end"/>
          </w:r>
          <w:r>
            <w:t>)</w:t>
          </w:r>
        </w:p>
      </w:tc>
      <w:tc>
        <w:tcPr>
          <w:tcW w:w="3224" w:type="dxa"/>
        </w:tcPr>
        <w:p>
          <w:pPr>
            <w:pStyle w:val="226"/>
          </w:pPr>
        </w:p>
      </w:tc>
      <w:tc>
        <w:tcPr>
          <w:tcW w:w="3225" w:type="dxa"/>
        </w:tcPr>
        <w:p>
          <w:pPr>
            <w:pStyle w:val="174"/>
            <w:rPr>
              <w:rFonts w:hint="default"/>
            </w:rPr>
          </w:pPr>
          <w:r>
            <w:fldChar w:fldCharType="begin"/>
          </w:r>
          <w:r>
            <w:instrText xml:space="preserve">PAGE  </w:instrText>
          </w:r>
          <w:r>
            <w:fldChar w:fldCharType="separate"/>
          </w:r>
          <w:r>
            <w:t>3</w:t>
          </w:r>
          <w:r>
            <w:fldChar w:fldCharType="end"/>
          </w:r>
        </w:p>
      </w:tc>
    </w:tr>
  </w:tbl>
  <w:p>
    <w:pPr>
      <w:pStyle w:val="174"/>
      <w:rPr>
        <w:rFonts w:hint="defau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fldChar w:fldCharType="begin"/>
          </w:r>
          <w:r>
            <w:instrText xml:space="preserve"> DOCPROPERTY  DocumentVersion  \* MERGEFORMAT </w:instrText>
          </w:r>
          <w:r>
            <w:fldChar w:fldCharType="separate"/>
          </w:r>
          <w:r>
            <w:rPr>
              <w:bCs/>
            </w:rPr>
            <w:t>01</w:t>
          </w:r>
          <w:r>
            <w:rPr>
              <w:bCs/>
            </w:rPr>
            <w:fldChar w:fldCharType="end"/>
          </w:r>
          <w:r>
            <w:t xml:space="preserve"> (</w:t>
          </w:r>
          <w:r>
            <w:fldChar w:fldCharType="begin"/>
          </w:r>
          <w:r>
            <w:instrText xml:space="preserve"> DOCPROPERTY  ReleaseDate </w:instrText>
          </w:r>
          <w:r>
            <w:fldChar w:fldCharType="separate"/>
          </w:r>
          <w:r>
            <w:t>2024-11-22</w:t>
          </w:r>
          <w:r>
            <w:fldChar w:fldCharType="end"/>
          </w:r>
          <w:r>
            <w:t>)</w:t>
          </w:r>
        </w:p>
      </w:tc>
      <w:tc>
        <w:tcPr>
          <w:tcW w:w="3224" w:type="dxa"/>
        </w:tcPr>
        <w:p>
          <w:pPr>
            <w:pStyle w:val="226"/>
          </w:pPr>
          <w:r>
            <w:rPr>
              <w:rFonts w:hint="eastAsia"/>
            </w:rPr>
            <w:fldChar w:fldCharType="begin"/>
          </w:r>
          <w:r>
            <w:instrText xml:space="preserve"> DOCPROPERTY  ProprietaryDeclaration  \* MERGEFORMAT </w:instrText>
          </w:r>
          <w:r>
            <w:rPr>
              <w:rFonts w:hint="eastAsia"/>
            </w:rPr>
            <w:fldChar w:fldCharType="separate"/>
          </w:r>
          <w:r>
            <w:rPr>
              <w:rFonts w:hint="eastAsia"/>
              <w:bCs/>
            </w:rPr>
            <w:t>版权所有</w:t>
          </w:r>
          <w:r>
            <w:rPr>
              <w:rFonts w:hint="eastAsia"/>
            </w:rPr>
            <w:t xml:space="preserve"> © 华为终端有限公司</w:t>
          </w:r>
          <w:r>
            <w:rPr>
              <w:rFonts w:hint="eastAsia"/>
            </w:rPr>
            <w:fldChar w:fldCharType="end"/>
          </w:r>
        </w:p>
      </w:tc>
      <w:tc>
        <w:tcPr>
          <w:tcW w:w="3225" w:type="dxa"/>
        </w:tcPr>
        <w:p>
          <w:pPr>
            <w:pStyle w:val="174"/>
            <w:rPr>
              <w:rFonts w:hint="default"/>
            </w:rPr>
          </w:pPr>
          <w:r>
            <w:fldChar w:fldCharType="begin"/>
          </w:r>
          <w:r>
            <w:instrText xml:space="preserve">PAGE  </w:instrText>
          </w:r>
          <w:r>
            <w:fldChar w:fldCharType="separate"/>
          </w:r>
          <w:r>
            <w:t>2-5</w:t>
          </w:r>
          <w:r>
            <w:fldChar w:fldCharType="end"/>
          </w:r>
        </w:p>
      </w:tc>
    </w:tr>
  </w:tbl>
  <w:p>
    <w:pPr>
      <w:pStyle w:val="174"/>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hint="default" w:cs="Times New Roman"/>
            </w:rPr>
          </w:pPr>
        </w:p>
      </w:tc>
      <w:tc>
        <w:tcPr>
          <w:tcW w:w="4200" w:type="dxa"/>
          <w:vAlign w:val="bottom"/>
        </w:tcPr>
        <w:p>
          <w:pPr>
            <w:pStyle w:val="174"/>
            <w:rPr>
              <w:rFonts w:hint="default" w:cs="Times New Roman"/>
            </w:rPr>
          </w:pPr>
        </w:p>
      </w:tc>
    </w:tr>
  </w:tbl>
  <w:p>
    <w:pPr>
      <w:pStyle w:val="174"/>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hint="default" w:cs="Times New Roman"/>
            </w:rPr>
          </w:pPr>
        </w:p>
      </w:tc>
      <w:tc>
        <w:tcPr>
          <w:tcW w:w="4200" w:type="dxa"/>
          <w:vAlign w:val="bottom"/>
        </w:tcPr>
        <w:p>
          <w:pPr>
            <w:pStyle w:val="174"/>
            <w:rPr>
              <w:rFonts w:hint="default" w:cs="Times New Roman"/>
            </w:rPr>
          </w:pPr>
        </w:p>
      </w:tc>
    </w:tr>
  </w:tbl>
  <w:p>
    <w:pPr>
      <w:pStyle w:val="17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cs="Times New Roman"/>
            </w:rPr>
          </w:pPr>
          <w:r>
            <w:fldChar w:fldCharType="begin"/>
          </w:r>
          <w:r>
            <w:instrText xml:space="preserve"> DOCPROPERTY  DocumentName </w:instrText>
          </w:r>
          <w:r>
            <w:fldChar w:fldCharType="separate"/>
          </w:r>
          <w:r>
            <w:t>矿鸿MDTP应用自测报告</w:t>
          </w:r>
          <w:r>
            <w:fldChar w:fldCharType="end"/>
          </w:r>
        </w:p>
      </w:tc>
      <w:tc>
        <w:tcPr>
          <w:tcW w:w="4830" w:type="dxa"/>
          <w:vAlign w:val="bottom"/>
        </w:tcPr>
        <w:p>
          <w:pPr>
            <w:pStyle w:val="174"/>
            <w:rPr>
              <w:rFonts w:hint="default" w:cs="Times New Roman"/>
            </w:rPr>
          </w:pPr>
          <w:r>
            <w:fldChar w:fldCharType="begin"/>
          </w:r>
          <w:r>
            <w:instrText xml:space="preserve"> STYLEREF  "Contents" </w:instrText>
          </w:r>
          <w:r>
            <w:fldChar w:fldCharType="separate"/>
          </w:r>
          <w:r>
            <w:t>目  录</w:t>
          </w:r>
          <w:r>
            <w:fldChar w:fldCharType="end"/>
          </w:r>
        </w:p>
      </w:tc>
    </w:tr>
  </w:tbl>
  <w:p>
    <w:pPr>
      <w:pStyle w:val="174"/>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t>矿鸿实验室MDTP应用审核模板</w:t>
          </w:r>
          <w:r>
            <w:fldChar w:fldCharType="end"/>
          </w:r>
        </w:p>
        <w:p>
          <w:pPr>
            <w:pStyle w:val="56"/>
            <w:rPr>
              <w:rFonts w:hint="default" w:cs="Times New Roman"/>
            </w:rPr>
          </w:pPr>
          <w:r>
            <w:fldChar w:fldCharType="begin"/>
          </w:r>
          <w:r>
            <w:instrText xml:space="preserve"> DOCPROPERTY  DocumentName </w:instrText>
          </w:r>
          <w:r>
            <w:fldChar w:fldCharType="separate"/>
          </w:r>
          <w:r>
            <w:t>矿鸿实验室MDTP应用审核模板</w:t>
          </w:r>
          <w:r>
            <w:fldChar w:fldCharType="end"/>
          </w:r>
        </w:p>
      </w:tc>
      <w:tc>
        <w:tcPr>
          <w:tcW w:w="4830" w:type="dxa"/>
          <w:vAlign w:val="bottom"/>
        </w:tcPr>
        <w:p>
          <w:pPr>
            <w:pStyle w:val="174"/>
            <w:rPr>
              <w:rFonts w:hint="default" w:cs="Times New Roman"/>
            </w:rPr>
          </w:pPr>
          <w:r>
            <w:fldChar w:fldCharType="begin"/>
          </w:r>
          <w:r>
            <w:instrText xml:space="preserve"> STYLEREF  "Contents" </w:instrText>
          </w:r>
          <w:r>
            <w:fldChar w:fldCharType="separate"/>
          </w:r>
          <w:r>
            <w:t>目  录</w:t>
          </w:r>
          <w:r>
            <w:fldChar w:fldCharType="end"/>
          </w:r>
        </w:p>
      </w:tc>
    </w:tr>
  </w:tbl>
  <w:p>
    <w:pPr>
      <w:pStyle w:val="174"/>
      <w:rPr>
        <w:rFonts w:hint="defau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hint="default" w:cs="Times New Roman"/>
            </w:rPr>
          </w:pPr>
        </w:p>
      </w:tc>
      <w:tc>
        <w:tcPr>
          <w:tcW w:w="4200" w:type="dxa"/>
          <w:vAlign w:val="bottom"/>
        </w:tcPr>
        <w:p>
          <w:pPr>
            <w:pStyle w:val="174"/>
            <w:rPr>
              <w:rFonts w:hint="default" w:cs="Times New Roman"/>
            </w:rPr>
          </w:pPr>
        </w:p>
      </w:tc>
    </w:tr>
  </w:tbl>
  <w:p>
    <w:pPr>
      <w:pStyle w:val="174"/>
      <w:rPr>
        <w:rFonts w:hint="default"/>
      </w:rPr>
    </w:pPr>
  </w:p>
  <w:p>
    <w:pPr>
      <w:rPr>
        <w:rFonts w:hint="default"/>
      </w:rPr>
    </w:pPr>
  </w:p>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hint="default" w:cs="Times New Roman"/>
            </w:rPr>
          </w:pPr>
        </w:p>
      </w:tc>
      <w:tc>
        <w:tcPr>
          <w:tcW w:w="4200" w:type="dxa"/>
          <w:vAlign w:val="bottom"/>
        </w:tcPr>
        <w:p>
          <w:pPr>
            <w:pStyle w:val="174"/>
            <w:rPr>
              <w:rFonts w:hint="default" w:cs="Times New Roman"/>
            </w:rPr>
          </w:pPr>
        </w:p>
      </w:tc>
    </w:tr>
  </w:tbl>
  <w:p>
    <w:pPr>
      <w:pStyle w:val="174"/>
      <w:rPr>
        <w:rFonts w:hint="defau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p>
        <w:p>
          <w:pPr>
            <w:pStyle w:val="56"/>
            <w:rPr>
              <w:rFonts w:hint="default" w:cs="Times New Roman"/>
            </w:rPr>
          </w:pPr>
          <w:r>
            <w:fldChar w:fldCharType="begin"/>
          </w:r>
          <w:r>
            <w:instrText xml:space="preserve"> DOCPROPERTY  DocumentName </w:instrText>
          </w:r>
          <w:r>
            <w:fldChar w:fldCharType="separate"/>
          </w:r>
          <w:r>
            <w:t>矿鸿MDTP应用审核模板</w:t>
          </w:r>
          <w:r>
            <w:fldChar w:fldCharType="end"/>
          </w:r>
        </w:p>
      </w:tc>
      <w:tc>
        <w:tcPr>
          <w:tcW w:w="4830" w:type="dxa"/>
          <w:vAlign w:val="bottom"/>
        </w:tcPr>
        <w:p>
          <w:pPr>
            <w:pStyle w:val="174"/>
            <w:rPr>
              <w:rFonts w:hint="default"/>
            </w:rPr>
          </w:pPr>
          <w:r>
            <w:fldChar w:fldCharType="begin"/>
          </w:r>
          <w:r>
            <w:instrText xml:space="preserve"> STYLEREF  "1" \n  \* MERGEFORMAT </w:instrText>
          </w:r>
          <w:r>
            <w:fldChar w:fldCharType="separate"/>
          </w:r>
          <w:r>
            <w:t xml:space="preserve">1 </w:t>
          </w:r>
          <w:r>
            <w:rPr>
              <w:rFonts w:hint="default"/>
            </w:rPr>
            <w:fldChar w:fldCharType="end"/>
          </w:r>
          <w:r>
            <w:fldChar w:fldCharType="begin"/>
          </w:r>
          <w:r>
            <w:instrText xml:space="preserve"> STYLEREF  "1"  </w:instrText>
          </w:r>
          <w:r>
            <w:fldChar w:fldCharType="separate"/>
          </w:r>
          <w:r>
            <w:t>MDTP自测报告</w:t>
          </w:r>
          <w:r>
            <w:fldChar w:fldCharType="end"/>
          </w:r>
        </w:p>
      </w:tc>
    </w:tr>
  </w:tbl>
  <w:p>
    <w:pPr>
      <w:pStyle w:val="174"/>
      <w:rPr>
        <w:rFonts w:hint="defaul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t>矿鸿实验室MDTP应用审核模板</w:t>
          </w:r>
          <w:r>
            <w:fldChar w:fldCharType="end"/>
          </w:r>
        </w:p>
        <w:p>
          <w:pPr>
            <w:pStyle w:val="56"/>
            <w:rPr>
              <w:rFonts w:hint="default" w:cs="Times New Roman"/>
            </w:rPr>
          </w:pPr>
          <w:r>
            <w:fldChar w:fldCharType="begin"/>
          </w:r>
          <w:r>
            <w:instrText xml:space="preserve"> DOCPROPERTY  DocumentName </w:instrText>
          </w:r>
          <w:r>
            <w:fldChar w:fldCharType="separate"/>
          </w:r>
          <w:r>
            <w:t>矿鸿实验室MDTP应用审核模板</w:t>
          </w:r>
          <w:r>
            <w:fldChar w:fldCharType="end"/>
          </w:r>
        </w:p>
      </w:tc>
      <w:tc>
        <w:tcPr>
          <w:tcW w:w="4830" w:type="dxa"/>
          <w:vAlign w:val="bottom"/>
        </w:tcPr>
        <w:p>
          <w:pPr>
            <w:pStyle w:val="174"/>
            <w:rPr>
              <w:rFonts w:hint="default"/>
            </w:rPr>
          </w:pPr>
          <w:r>
            <w:fldChar w:fldCharType="begin"/>
          </w:r>
          <w:r>
            <w:instrText xml:space="preserve"> STYLEREF  "1" \n  \* MERGEFORMAT </w:instrText>
          </w:r>
          <w:r>
            <w:fldChar w:fldCharType="separate"/>
          </w:r>
          <w:r>
            <w:t xml:space="preserve">1 </w:t>
          </w:r>
          <w:r>
            <w:fldChar w:fldCharType="end"/>
          </w:r>
          <w:r>
            <w:fldChar w:fldCharType="begin"/>
          </w:r>
          <w:r>
            <w:instrText xml:space="preserve"> STYLEREF  "1"  </w:instrText>
          </w:r>
          <w:r>
            <w:fldChar w:fldCharType="separate"/>
          </w:r>
          <w:r>
            <w:t>MDTP自测报告</w:t>
          </w:r>
          <w:r>
            <w:fldChar w:fldCharType="end"/>
          </w:r>
        </w:p>
      </w:tc>
    </w:tr>
  </w:tbl>
  <w:p>
    <w:pPr>
      <w:pStyle w:val="174"/>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0">
    <w:nsid w:val="0E8701E2"/>
    <w:multiLevelType w:val="multilevel"/>
    <w:tmpl w:val="0E8701E2"/>
    <w:lvl w:ilvl="0" w:tentative="0">
      <w:start w:val="1"/>
      <w:numFmt w:val="bullet"/>
      <w:pStyle w:val="202"/>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EDB2900"/>
    <w:multiLevelType w:val="multilevel"/>
    <w:tmpl w:val="0EDB2900"/>
    <w:lvl w:ilvl="0" w:tentative="0">
      <w:start w:val="1"/>
      <w:numFmt w:val="bullet"/>
      <w:pStyle w:val="208"/>
      <w:lvlText w:val="−"/>
      <w:lvlJc w:val="left"/>
      <w:pPr>
        <w:tabs>
          <w:tab w:val="left" w:pos="2551"/>
        </w:tabs>
        <w:ind w:left="2551" w:hanging="425"/>
      </w:pPr>
      <w:rPr>
        <w:rFonts w:hint="default" w:ascii="Times New Roman" w:hAnsi="Times New Roman" w:cs="Times New Roman"/>
        <w:sz w:val="16"/>
        <w:szCs w:val="16"/>
      </w:rPr>
    </w:lvl>
    <w:lvl w:ilvl="1" w:tentative="0">
      <w:start w:val="1"/>
      <w:numFmt w:val="ganada"/>
      <w:pStyle w:val="209"/>
      <w:lvlText w:val=""/>
      <w:lvlJc w:val="left"/>
      <w:pPr>
        <w:tabs>
          <w:tab w:val="left" w:pos="2976"/>
        </w:tabs>
        <w:ind w:left="2976" w:hanging="425"/>
      </w:pPr>
      <w:rPr>
        <w:rFonts w:hint="default" w:ascii="Wingdings" w:hAnsi="Wingdings" w:cs="Wingdings"/>
        <w:sz w:val="16"/>
        <w:szCs w:val="16"/>
      </w:rPr>
    </w:lvl>
    <w:lvl w:ilvl="2" w:tentative="0">
      <w:start w:val="1"/>
      <w:numFmt w:val="bullet"/>
      <w:pStyle w:val="210"/>
      <w:lvlText w:val="□"/>
      <w:lvlJc w:val="left"/>
      <w:pPr>
        <w:tabs>
          <w:tab w:val="left" w:pos="3401"/>
        </w:tabs>
        <w:ind w:left="3401" w:hanging="425"/>
      </w:pPr>
      <w:rPr>
        <w:rFonts w:hint="default" w:ascii="Wingdings" w:hAnsi="Wingdings" w:cs="Wingdings"/>
        <w:sz w:val="16"/>
        <w:szCs w:val="16"/>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2">
    <w:nsid w:val="171657A1"/>
    <w:multiLevelType w:val="multilevel"/>
    <w:tmpl w:val="171657A1"/>
    <w:lvl w:ilvl="0" w:tentative="0">
      <w:start w:val="1"/>
      <w:numFmt w:val="decimal"/>
      <w:pStyle w:val="3"/>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tentative="0">
      <w:start w:val="1"/>
      <w:numFmt w:val="decimal"/>
      <w:pStyle w:val="4"/>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tentative="0">
      <w:start w:val="1"/>
      <w:numFmt w:val="decimal"/>
      <w:pStyle w:val="5"/>
      <w:suff w:val="nothing"/>
      <w:lvlText w:val="%1.%2.%3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tentative="0">
      <w:start w:val="1"/>
      <w:numFmt w:val="decimal"/>
      <w:lvlRestart w:val="1"/>
      <w:pStyle w:val="6"/>
      <w:suff w:val="nothing"/>
      <w:lvlText w:val="%1.%2.%3.%4 "/>
      <w:lvlJc w:val="left"/>
      <w:pPr>
        <w:ind w:left="0" w:firstLine="0"/>
      </w:pPr>
      <w:rPr>
        <w:rFonts w:hint="default" w:ascii="Book Antiqua" w:hAnsi="Book Antiqua" w:eastAsia="黑体" w:cs="Book Antiqua"/>
        <w:bCs/>
        <w:i w:val="0"/>
        <w:iCs w:val="0"/>
        <w:caps w:val="0"/>
        <w:strike w:val="0"/>
        <w:dstrike w:val="0"/>
        <w:vanish w:val="0"/>
        <w:color w:val="000000"/>
        <w:sz w:val="28"/>
        <w:szCs w:val="28"/>
        <w:vertAlign w:val="baseline"/>
        <w14:shadow w14:blurRad="0" w14:dist="0" w14:dir="0" w14:sx="0" w14:sy="0" w14:kx="0" w14:ky="0" w14:algn="none">
          <w14:srgbClr w14:val="000000"/>
        </w14:shadow>
      </w:rPr>
    </w:lvl>
    <w:lvl w:ilvl="4" w:tentative="0">
      <w:start w:val="1"/>
      <w:numFmt w:val="decimal"/>
      <w:lvlRestart w:val="1"/>
      <w:pStyle w:val="7"/>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14:shadow w14:blurRad="0" w14:dist="0" w14:dir="0" w14:sx="0" w14:sy="0" w14:kx="0" w14:ky="0" w14:algn="none">
          <w14:srgbClr w14:val="000000"/>
        </w14:shadow>
      </w:rPr>
    </w:lvl>
    <w:lvl w:ilvl="5" w:tentative="0">
      <w:start w:val="1"/>
      <w:numFmt w:val="none"/>
      <w:pStyle w:val="159"/>
      <w:suff w:val="nothing"/>
      <w:lvlText w:val=""/>
      <w:lvlJc w:val="left"/>
      <w:pPr>
        <w:ind w:left="0" w:firstLine="0"/>
      </w:pPr>
      <w:rPr>
        <w:rFonts w:hint="default" w:ascii="Arial" w:hAnsi="Arial" w:cs="Arial"/>
        <w:b/>
        <w:bCs/>
        <w:i w:val="0"/>
        <w:iCs w:val="0"/>
        <w:caps w:val="0"/>
        <w:strike w:val="0"/>
        <w:dstrike w:val="0"/>
        <w:vanish w:val="0"/>
        <w:color w:val="000000"/>
        <w:sz w:val="20"/>
        <w:szCs w:val="20"/>
        <w:vertAlign w:val="baseline"/>
        <w14:shadow w14:blurRad="0" w14:dist="0" w14:dir="0" w14:sx="0" w14:sy="0" w14:kx="0" w14:ky="0" w14:algn="none">
          <w14:srgbClr w14:val="000000"/>
        </w14:shadow>
      </w:rPr>
    </w:lvl>
    <w:lvl w:ilvl="6" w:tentative="0">
      <w:start w:val="1"/>
      <w:numFmt w:val="decimal"/>
      <w:pStyle w:val="207"/>
      <w:lvlText w:val="步骤 %7"/>
      <w:lvlJc w:val="right"/>
      <w:pPr>
        <w:tabs>
          <w:tab w:val="left" w:pos="1701"/>
        </w:tabs>
        <w:ind w:left="1701" w:hanging="159"/>
      </w:pPr>
      <w:rPr>
        <w:rFonts w:hint="default" w:ascii="Book Antiqua" w:hAnsi="Book Antiqua" w:eastAsia="黑体" w:cs="Times New Roman"/>
        <w:b w:val="0"/>
        <w:bCs/>
        <w:i w:val="0"/>
        <w:iCs w:val="0"/>
        <w:color w:val="auto"/>
        <w:sz w:val="21"/>
        <w:szCs w:val="21"/>
      </w:rPr>
    </w:lvl>
    <w:lvl w:ilvl="7" w:tentative="0">
      <w:start w:val="1"/>
      <w:numFmt w:val="decimal"/>
      <w:lvlRestart w:val="1"/>
      <w:pStyle w:val="172"/>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lvl w:ilvl="8" w:tentative="0">
      <w:start w:val="1"/>
      <w:numFmt w:val="decimal"/>
      <w:lvlRestart w:val="1"/>
      <w:pStyle w:val="214"/>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13">
    <w:nsid w:val="18B042A6"/>
    <w:multiLevelType w:val="multilevel"/>
    <w:tmpl w:val="18B042A6"/>
    <w:lvl w:ilvl="0" w:tentative="0">
      <w:start w:val="1"/>
      <w:numFmt w:val="decimal"/>
      <w:lvlText w:val="（%1）"/>
      <w:lvlJc w:val="left"/>
      <w:pPr>
        <w:ind w:left="2421" w:hanging="720"/>
      </w:pPr>
      <w:rPr>
        <w:rFonts w:hint="default"/>
        <w:b/>
      </w:rPr>
    </w:lvl>
    <w:lvl w:ilvl="1" w:tentative="0">
      <w:start w:val="1"/>
      <w:numFmt w:val="lowerLetter"/>
      <w:lvlText w:val="%2)"/>
      <w:lvlJc w:val="left"/>
      <w:pPr>
        <w:ind w:left="2541" w:hanging="420"/>
      </w:pPr>
    </w:lvl>
    <w:lvl w:ilvl="2" w:tentative="0">
      <w:start w:val="1"/>
      <w:numFmt w:val="lowerRoman"/>
      <w:lvlText w:val="%3."/>
      <w:lvlJc w:val="right"/>
      <w:pPr>
        <w:ind w:left="2961" w:hanging="420"/>
      </w:pPr>
    </w:lvl>
    <w:lvl w:ilvl="3" w:tentative="0">
      <w:start w:val="1"/>
      <w:numFmt w:val="decimal"/>
      <w:lvlText w:val="%4."/>
      <w:lvlJc w:val="left"/>
      <w:pPr>
        <w:ind w:left="3381" w:hanging="420"/>
      </w:pPr>
    </w:lvl>
    <w:lvl w:ilvl="4" w:tentative="0">
      <w:start w:val="1"/>
      <w:numFmt w:val="lowerLetter"/>
      <w:lvlText w:val="%5)"/>
      <w:lvlJc w:val="left"/>
      <w:pPr>
        <w:ind w:left="3801" w:hanging="420"/>
      </w:pPr>
    </w:lvl>
    <w:lvl w:ilvl="5" w:tentative="0">
      <w:start w:val="1"/>
      <w:numFmt w:val="lowerRoman"/>
      <w:lvlText w:val="%6."/>
      <w:lvlJc w:val="right"/>
      <w:pPr>
        <w:ind w:left="4221" w:hanging="420"/>
      </w:pPr>
    </w:lvl>
    <w:lvl w:ilvl="6" w:tentative="0">
      <w:start w:val="1"/>
      <w:numFmt w:val="decimal"/>
      <w:lvlText w:val="%7."/>
      <w:lvlJc w:val="left"/>
      <w:pPr>
        <w:ind w:left="4641" w:hanging="420"/>
      </w:pPr>
    </w:lvl>
    <w:lvl w:ilvl="7" w:tentative="0">
      <w:start w:val="1"/>
      <w:numFmt w:val="lowerLetter"/>
      <w:lvlText w:val="%8)"/>
      <w:lvlJc w:val="left"/>
      <w:pPr>
        <w:ind w:left="5061" w:hanging="420"/>
      </w:pPr>
    </w:lvl>
    <w:lvl w:ilvl="8" w:tentative="0">
      <w:start w:val="1"/>
      <w:numFmt w:val="lowerRoman"/>
      <w:lvlText w:val="%9."/>
      <w:lvlJc w:val="right"/>
      <w:pPr>
        <w:ind w:left="5481" w:hanging="420"/>
      </w:pPr>
    </w:lvl>
  </w:abstractNum>
  <w:abstractNum w:abstractNumId="14">
    <w:nsid w:val="1D5755D3"/>
    <w:multiLevelType w:val="multilevel"/>
    <w:tmpl w:val="1D5755D3"/>
    <w:lvl w:ilvl="0" w:tentative="0">
      <w:start w:val="1"/>
      <w:numFmt w:val="bullet"/>
      <w:pStyle w:val="181"/>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27727B63"/>
    <w:multiLevelType w:val="multilevel"/>
    <w:tmpl w:val="27727B63"/>
    <w:lvl w:ilvl="0" w:tentative="0">
      <w:start w:val="1"/>
      <w:numFmt w:val="bullet"/>
      <w:pStyle w:val="215"/>
      <w:lvlText w:val=""/>
      <w:lvlJc w:val="left"/>
      <w:pPr>
        <w:tabs>
          <w:tab w:val="left" w:pos="454"/>
        </w:tabs>
        <w:ind w:left="454" w:hanging="284"/>
      </w:pPr>
      <w:rPr>
        <w:rFonts w:hint="default" w:ascii="Wingdings" w:hAnsi="Wingdings"/>
        <w:color w:val="auto"/>
        <w:spacing w:val="0"/>
        <w:w w:val="100"/>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41C973A7"/>
    <w:multiLevelType w:val="multilevel"/>
    <w:tmpl w:val="41C973A7"/>
    <w:lvl w:ilvl="0" w:tentative="0">
      <w:start w:val="1"/>
      <w:numFmt w:val="decimal"/>
      <w:pStyle w:val="223"/>
      <w:suff w:val="space"/>
      <w:lvlText w:val="图%1"/>
      <w:lvlJc w:val="left"/>
      <w:pPr>
        <w:ind w:left="1701" w:firstLine="0"/>
      </w:pPr>
      <w:rPr>
        <w:rFonts w:hint="default" w:ascii="Times New Roman" w:hAnsi="Times New Roman" w:eastAsia="黑体" w:cs="Book Antiqua"/>
        <w:b w:val="0"/>
        <w:bCs/>
        <w:i w:val="0"/>
        <w:iCs w:val="0"/>
        <w:sz w:val="21"/>
        <w:szCs w:val="21"/>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1C973A8"/>
    <w:multiLevelType w:val="multilevel"/>
    <w:tmpl w:val="41C973A8"/>
    <w:lvl w:ilvl="0" w:tentative="0">
      <w:start w:val="1"/>
      <w:numFmt w:val="decimal"/>
      <w:pStyle w:val="245"/>
      <w:suff w:val="space"/>
      <w:lvlText w:val="表%1"/>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63C3DB5"/>
    <w:multiLevelType w:val="multilevel"/>
    <w:tmpl w:val="463C3DB5"/>
    <w:lvl w:ilvl="0" w:tentative="0">
      <w:start w:val="1"/>
      <w:numFmt w:val="decimal"/>
      <w:pStyle w:val="228"/>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DDA66D1"/>
    <w:multiLevelType w:val="multilevel"/>
    <w:tmpl w:val="4DDA66D1"/>
    <w:lvl w:ilvl="0" w:tentative="0">
      <w:start w:val="1"/>
      <w:numFmt w:val="upperLetter"/>
      <w:pStyle w:val="154"/>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tentative="0">
      <w:start w:val="1"/>
      <w:numFmt w:val="decimal"/>
      <w:pStyle w:val="155"/>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tentative="0">
      <w:start w:val="1"/>
      <w:numFmt w:val="decimal"/>
      <w:pStyle w:val="156"/>
      <w:suff w:val="nothing"/>
      <w:lvlText w:val="%1.%2.%3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tentative="0">
      <w:start w:val="1"/>
      <w:numFmt w:val="decimal"/>
      <w:pStyle w:val="157"/>
      <w:suff w:val="nothing"/>
      <w:lvlText w:val="%1.%2.%3.%4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tentative="0">
      <w:start w:val="1"/>
      <w:numFmt w:val="decimal"/>
      <w:pStyle w:val="158"/>
      <w:suff w:val="nothing"/>
      <w:lvlText w:val="%1.%2.%3.%4.%5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tentative="0">
      <w:start w:val="1"/>
      <w:numFmt w:val="decimal"/>
      <w:pStyle w:val="243"/>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pStyle w:val="242"/>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pStyle w:val="222"/>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pStyle w:val="244"/>
      <w:suff w:val="space"/>
      <w:lvlText w:val="表%1-%9"/>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0">
    <w:nsid w:val="63156163"/>
    <w:multiLevelType w:val="multilevel"/>
    <w:tmpl w:val="63156163"/>
    <w:lvl w:ilvl="0" w:tentative="0">
      <w:start w:val="1"/>
      <w:numFmt w:val="upperLetter"/>
      <w:pStyle w:val="9"/>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tentative="0">
      <w:start w:val="1"/>
      <w:numFmt w:val="decimal"/>
      <w:pStyle w:val="10"/>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tentative="0">
      <w:start w:val="1"/>
      <w:numFmt w:val="decimal"/>
      <w:pStyle w:val="11"/>
      <w:suff w:val="nothing"/>
      <w:lvlText w:val="%1.%2.%3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tentative="0">
      <w:start w:val="1"/>
      <w:numFmt w:val="decimal"/>
      <w:suff w:val="nothing"/>
      <w:lvlText w:val="%1.%2.%3.%4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tentative="0">
      <w:start w:val="1"/>
      <w:numFmt w:val="decimal"/>
      <w:suff w:val="nothing"/>
      <w:lvlText w:val="%1.%2.%3.%4.%5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tentative="0">
      <w:start w:val="1"/>
      <w:numFmt w:val="decimal"/>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suff w:val="space"/>
      <w:lvlText w:val="表%1-%9"/>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1">
    <w:nsid w:val="667437AC"/>
    <w:multiLevelType w:val="multilevel"/>
    <w:tmpl w:val="667437AC"/>
    <w:lvl w:ilvl="0" w:tentative="0">
      <w:start w:val="1"/>
      <w:numFmt w:val="bullet"/>
      <w:pStyle w:val="233"/>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6E230785"/>
    <w:multiLevelType w:val="multilevel"/>
    <w:tmpl w:val="6E230785"/>
    <w:lvl w:ilvl="0" w:tentative="0">
      <w:start w:val="1"/>
      <w:numFmt w:val="bullet"/>
      <w:pStyle w:val="18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lowerLetter"/>
      <w:pStyle w:val="184"/>
      <w:lvlText w:val="%2."/>
      <w:lvlJc w:val="left"/>
      <w:pPr>
        <w:tabs>
          <w:tab w:val="left" w:pos="284"/>
        </w:tabs>
        <w:ind w:left="568" w:hanging="284"/>
      </w:pPr>
      <w:rPr>
        <w:rFonts w:hint="default" w:ascii="Times New Roman" w:hAnsi="Times New Roman" w:cs="Book Antiqua"/>
        <w:b w:val="0"/>
        <w:bCs/>
        <w:i w:val="0"/>
        <w:iCs w:val="0"/>
        <w:sz w:val="21"/>
        <w:szCs w:val="21"/>
        <w:u w:val="none"/>
      </w:rPr>
    </w:lvl>
    <w:lvl w:ilvl="2" w:tentative="0">
      <w:start w:val="1"/>
      <w:numFmt w:val="bullet"/>
      <w:pStyle w:val="183"/>
      <w:lvlText w:val="−"/>
      <w:lvlJc w:val="left"/>
      <w:pPr>
        <w:tabs>
          <w:tab w:val="left" w:pos="568"/>
        </w:tabs>
        <w:ind w:left="568" w:hanging="284"/>
      </w:pPr>
      <w:rPr>
        <w:rFonts w:hint="default" w:ascii="Times New Roman" w:hAnsi="Times New Roman" w:cs="Times New Roman"/>
        <w:sz w:val="16"/>
        <w:szCs w:val="16"/>
      </w:rPr>
    </w:lvl>
    <w:lvl w:ilvl="3" w:tentative="0">
      <w:start w:val="1"/>
      <w:numFmt w:val="decimal"/>
      <w:pStyle w:val="185"/>
      <w:lvlText w:val="%4."/>
      <w:lvlJc w:val="left"/>
      <w:pPr>
        <w:tabs>
          <w:tab w:val="left" w:pos="284"/>
        </w:tabs>
        <w:ind w:left="568" w:hanging="284"/>
      </w:pPr>
      <w:rPr>
        <w:rFonts w:hint="default" w:ascii="Times New Roman" w:hAnsi="Times New Roman" w:cs="Book Antiqua"/>
        <w:b w:val="0"/>
        <w:bCs/>
        <w:i w:val="0"/>
        <w:iCs w:val="0"/>
        <w:sz w:val="21"/>
        <w:szCs w:val="21"/>
        <w:u w:val="none"/>
      </w:rPr>
    </w:lvl>
    <w:lvl w:ilvl="4" w:tentative="0">
      <w:start w:val="1"/>
      <w:numFmt w:val="bullet"/>
      <w:pStyle w:val="186"/>
      <w:lvlText w:val=""/>
      <w:lvlJc w:val="left"/>
      <w:pPr>
        <w:tabs>
          <w:tab w:val="left" w:pos="568"/>
        </w:tabs>
        <w:ind w:left="568" w:hanging="284"/>
      </w:pPr>
      <w:rPr>
        <w:rFonts w:hint="default" w:ascii="Wingdings" w:hAnsi="Wingdings" w:eastAsia="宋体"/>
        <w:b w:val="0"/>
        <w:i w:val="0"/>
        <w:color w:val="auto"/>
        <w:position w:val="3"/>
        <w:sz w:val="13"/>
        <w:szCs w:val="13"/>
      </w:rPr>
    </w:lvl>
    <w:lvl w:ilvl="5" w:tentative="0">
      <w:start w:val="1"/>
      <w:numFmt w:val="decimal"/>
      <w:pStyle w:val="203"/>
      <w:lvlText w:val="%6."/>
      <w:lvlJc w:val="left"/>
      <w:pPr>
        <w:tabs>
          <w:tab w:val="left" w:pos="1985"/>
        </w:tabs>
        <w:ind w:left="1985" w:hanging="284"/>
      </w:pPr>
      <w:rPr>
        <w:rFonts w:hint="default" w:ascii="Times New Roman" w:hAnsi="Times New Roman" w:cs="Book Antiqua"/>
        <w:color w:val="auto"/>
        <w:spacing w:val="0"/>
        <w:w w:val="100"/>
        <w:position w:val="1"/>
        <w:sz w:val="21"/>
        <w:szCs w:val="21"/>
      </w:rPr>
    </w:lvl>
    <w:lvl w:ilvl="6" w:tentative="0">
      <w:start w:val="1"/>
      <w:numFmt w:val="decimal"/>
      <w:pStyle w:val="234"/>
      <w:lvlText w:val="%7."/>
      <w:lvlJc w:val="left"/>
      <w:pPr>
        <w:tabs>
          <w:tab w:val="left" w:pos="2359"/>
        </w:tabs>
        <w:ind w:left="2359" w:hanging="284"/>
      </w:pPr>
      <w:rPr>
        <w:rFonts w:hint="default" w:ascii="Times New Roman" w:hAnsi="Times New Roman" w:cs="Book Antiqua"/>
        <w:color w:val="auto"/>
        <w:spacing w:val="0"/>
        <w:w w:val="100"/>
        <w:position w:val="1"/>
        <w:sz w:val="18"/>
        <w:szCs w:val="18"/>
      </w:rPr>
    </w:lvl>
    <w:lvl w:ilvl="7" w:tentative="0">
      <w:start w:val="1"/>
      <w:numFmt w:val="decimal"/>
      <w:pStyle w:val="216"/>
      <w:lvlText w:val="%8."/>
      <w:lvlJc w:val="left"/>
      <w:pPr>
        <w:tabs>
          <w:tab w:val="left" w:pos="454"/>
        </w:tabs>
        <w:ind w:left="454" w:hanging="284"/>
      </w:pPr>
      <w:rPr>
        <w:rFonts w:hint="default" w:ascii="Times New Roman" w:hAnsi="Times New Roman" w:cs="Book Antiqua"/>
        <w:color w:val="auto"/>
        <w:spacing w:val="0"/>
        <w:w w:val="100"/>
        <w:position w:val="1"/>
        <w:sz w:val="18"/>
        <w:szCs w:val="18"/>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7F773C35"/>
    <w:multiLevelType w:val="multilevel"/>
    <w:tmpl w:val="7F773C35"/>
    <w:lvl w:ilvl="0" w:tentative="0">
      <w:start w:val="1"/>
      <w:numFmt w:val="decimal"/>
      <w:pStyle w:val="188"/>
      <w:lvlText w:val="%1."/>
      <w:lvlJc w:val="left"/>
      <w:pPr>
        <w:tabs>
          <w:tab w:val="left" w:pos="2126"/>
        </w:tabs>
        <w:ind w:left="2126" w:hanging="425"/>
      </w:pPr>
      <w:rPr>
        <w:rFonts w:hint="default" w:ascii="Times New Roman" w:hAnsi="Times New Roman" w:cs="Book Antiqua"/>
        <w:b w:val="0"/>
        <w:bCs/>
        <w:i w:val="0"/>
        <w:iCs w:val="0"/>
        <w:sz w:val="21"/>
        <w:szCs w:val="21"/>
        <w:u w:val="none"/>
      </w:rPr>
    </w:lvl>
    <w:lvl w:ilvl="1" w:tentative="0">
      <w:start w:val="1"/>
      <w:numFmt w:val="lowerLetter"/>
      <w:pStyle w:val="189"/>
      <w:lvlText w:val="%2."/>
      <w:lvlJc w:val="left"/>
      <w:pPr>
        <w:tabs>
          <w:tab w:val="left" w:pos="2551"/>
        </w:tabs>
        <w:ind w:left="2551" w:hanging="425"/>
      </w:pPr>
      <w:rPr>
        <w:rFonts w:hint="default" w:ascii="Times New Roman" w:hAnsi="Times New Roman" w:cs="Book Antiqua"/>
        <w:b w:val="0"/>
        <w:bCs/>
        <w:i w:val="0"/>
        <w:iCs w:val="0"/>
        <w:sz w:val="21"/>
        <w:szCs w:val="21"/>
        <w:u w:val="none"/>
      </w:rPr>
    </w:lvl>
    <w:lvl w:ilvl="2" w:tentative="0">
      <w:start w:val="1"/>
      <w:numFmt w:val="lowerRoman"/>
      <w:pStyle w:val="190"/>
      <w:lvlText w:val="%3."/>
      <w:lvlJc w:val="left"/>
      <w:pPr>
        <w:tabs>
          <w:tab w:val="left" w:pos="2976"/>
        </w:tabs>
        <w:ind w:left="2976" w:hanging="425"/>
      </w:pPr>
      <w:rPr>
        <w:rFonts w:hint="default" w:ascii="Times New Roman" w:hAnsi="Times New Roman" w:cs="Book Antiqua"/>
        <w:b w:val="0"/>
        <w:bCs/>
        <w:i w:val="0"/>
        <w:iCs w:val="0"/>
        <w:sz w:val="21"/>
        <w:szCs w:val="21"/>
        <w:u w:val="none"/>
      </w:rPr>
    </w:lvl>
    <w:lvl w:ilvl="3" w:tentative="0">
      <w:start w:val="1"/>
      <w:numFmt w:val="decimal"/>
      <w:pStyle w:val="191"/>
      <w:lvlText w:val="%4)"/>
      <w:lvlJc w:val="left"/>
      <w:pPr>
        <w:tabs>
          <w:tab w:val="left" w:pos="3401"/>
        </w:tabs>
        <w:ind w:left="3401" w:hanging="425"/>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1260"/>
        </w:tabs>
        <w:ind w:left="1260" w:hanging="420"/>
      </w:pPr>
      <w:rPr>
        <w:rFonts w:hint="default" w:ascii="Wingdings" w:hAnsi="Wingdings"/>
      </w:rPr>
    </w:lvl>
    <w:lvl w:ilvl="5" w:tentative="0">
      <w:start w:val="1"/>
      <w:numFmt w:val="bullet"/>
      <w:lvlText w:val=""/>
      <w:lvlJc w:val="left"/>
      <w:pPr>
        <w:tabs>
          <w:tab w:val="left" w:pos="1680"/>
        </w:tabs>
        <w:ind w:left="1680" w:hanging="420"/>
      </w:pPr>
      <w:rPr>
        <w:rFonts w:hint="default" w:ascii="Wingdings" w:hAnsi="Wingdings"/>
      </w:rPr>
    </w:lvl>
    <w:lvl w:ilvl="6" w:tentative="0">
      <w:start w:val="1"/>
      <w:numFmt w:val="bullet"/>
      <w:lvlText w:val=""/>
      <w:lvlJc w:val="left"/>
      <w:pPr>
        <w:tabs>
          <w:tab w:val="left" w:pos="2100"/>
        </w:tabs>
        <w:ind w:left="2100" w:hanging="420"/>
      </w:pPr>
      <w:rPr>
        <w:rFonts w:hint="default" w:ascii="Wingdings" w:hAnsi="Wingdings"/>
      </w:rPr>
    </w:lvl>
    <w:lvl w:ilvl="7" w:tentative="0">
      <w:start w:val="1"/>
      <w:numFmt w:val="bullet"/>
      <w:lvlText w:val=""/>
      <w:lvlJc w:val="left"/>
      <w:pPr>
        <w:tabs>
          <w:tab w:val="left" w:pos="2520"/>
        </w:tabs>
        <w:ind w:left="2520" w:hanging="420"/>
      </w:pPr>
      <w:rPr>
        <w:rFonts w:hint="default" w:ascii="Wingdings" w:hAnsi="Wingdings"/>
      </w:rPr>
    </w:lvl>
    <w:lvl w:ilvl="8" w:tentative="0">
      <w:start w:val="1"/>
      <w:numFmt w:val="decimal"/>
      <w:lvlRestart w:val="0"/>
      <w:lvlText w:val="%9."/>
      <w:lvlJc w:val="left"/>
      <w:pPr>
        <w:tabs>
          <w:tab w:val="left" w:pos="284"/>
        </w:tabs>
        <w:ind w:left="284" w:hanging="284"/>
      </w:pPr>
      <w:rPr>
        <w:rFonts w:hint="eastAsia"/>
      </w:rPr>
    </w:lvl>
  </w:abstractNum>
  <w:num w:numId="1">
    <w:abstractNumId w:val="12"/>
  </w:num>
  <w:num w:numId="2">
    <w:abstractNumId w:val="20"/>
  </w:num>
  <w:num w:numId="3">
    <w:abstractNumId w:val="3"/>
  </w:num>
  <w:num w:numId="4">
    <w:abstractNumId w:val="5"/>
  </w:num>
  <w:num w:numId="5">
    <w:abstractNumId w:val="8"/>
  </w:num>
  <w:num w:numId="6">
    <w:abstractNumId w:val="9"/>
  </w:num>
  <w:num w:numId="7">
    <w:abstractNumId w:val="6"/>
  </w:num>
  <w:num w:numId="8">
    <w:abstractNumId w:val="2"/>
  </w:num>
  <w:num w:numId="9">
    <w:abstractNumId w:val="7"/>
  </w:num>
  <w:num w:numId="10">
    <w:abstractNumId w:val="4"/>
  </w:num>
  <w:num w:numId="11">
    <w:abstractNumId w:val="1"/>
  </w:num>
  <w:num w:numId="12">
    <w:abstractNumId w:val="0"/>
  </w:num>
  <w:num w:numId="13">
    <w:abstractNumId w:val="19"/>
  </w:num>
  <w:num w:numId="14">
    <w:abstractNumId w:val="14"/>
  </w:num>
  <w:num w:numId="15">
    <w:abstractNumId w:val="22"/>
  </w:num>
  <w:num w:numId="16">
    <w:abstractNumId w:val="23"/>
  </w:num>
  <w:num w:numId="17">
    <w:abstractNumId w:val="10"/>
  </w:num>
  <w:num w:numId="18">
    <w:abstractNumId w:val="11"/>
  </w:num>
  <w:num w:numId="19">
    <w:abstractNumId w:val="15"/>
  </w:num>
  <w:num w:numId="20">
    <w:abstractNumId w:val="16"/>
  </w:num>
  <w:num w:numId="21">
    <w:abstractNumId w:val="18"/>
  </w:num>
  <w:num w:numId="22">
    <w:abstractNumId w:val="21"/>
  </w:num>
  <w:num w:numId="23">
    <w:abstractNumId w:val="17"/>
  </w:num>
  <w:num w:numId="24">
    <w:abstractNumId w:val="1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D0"/>
    <w:rsid w:val="00173870"/>
    <w:rsid w:val="00306A61"/>
    <w:rsid w:val="00374C43"/>
    <w:rsid w:val="004025A0"/>
    <w:rsid w:val="00414CEE"/>
    <w:rsid w:val="006079E2"/>
    <w:rsid w:val="006B4F07"/>
    <w:rsid w:val="006B702C"/>
    <w:rsid w:val="00703DE3"/>
    <w:rsid w:val="007E0898"/>
    <w:rsid w:val="008B3710"/>
    <w:rsid w:val="009F7181"/>
    <w:rsid w:val="00A95ED3"/>
    <w:rsid w:val="00B70BDE"/>
    <w:rsid w:val="00C529D0"/>
    <w:rsid w:val="00C96886"/>
    <w:rsid w:val="00CA58D4"/>
    <w:rsid w:val="00D506CF"/>
    <w:rsid w:val="00FE0C54"/>
    <w:rsid w:val="047A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name="heading 4"/>
    <w:lsdException w:qFormat="1" w:unhideWhenUsed="0"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qFormat="1" w:unhideWhenUsed="0" w:uiPriority="0" w:name="index heading"/>
    <w:lsdException w:qFormat="1" w:unhideWhenUsed="0" w:uiPriority="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name="annotation reference"/>
    <w:lsdException w:qFormat="1" w:unhideWhenUsed="0" w:uiPriority="0" w:name="line number"/>
    <w:lsdException w:qFormat="1" w:unhideWhenUsed="0" w:uiPriority="0" w:name="page number"/>
    <w:lsdException w:qFormat="1" w:unhideWhenUsed="0"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name="Title"/>
    <w:lsdException w:qFormat="1" w:unhideWhenUsed="0" w:uiPriority="0" w:name="Closing"/>
    <w:lsdException w:qFormat="1" w:unhideWhenUsed="0" w:uiPriority="0" w:name="Signature"/>
    <w:lsdException w:uiPriority="1" w:name="Default Paragraph Font"/>
    <w:lsdException w:qFormat="1" w:unhideWhenUsed="0" w:uiPriority="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nhideWhenUsed="0" w:uiPriority="0" w:semiHidden="0" w:name="FollowedHyperlink"/>
    <w:lsdException w:qFormat="1" w:unhideWhenUsed="0" w:uiPriority="0" w:name="Strong"/>
    <w:lsdException w:qFormat="1" w:unhideWhenUsed="0" w:uiPriority="0" w:name="Emphasis"/>
    <w:lsdException w:qFormat="1" w:unhideWhenUsed="0" w:uiPriority="0"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opLinePunct/>
      <w:adjustRightInd w:val="0"/>
      <w:snapToGrid w:val="0"/>
      <w:spacing w:before="160" w:after="160" w:line="240" w:lineRule="atLeast"/>
      <w:ind w:left="1701"/>
    </w:pPr>
    <w:rPr>
      <w:rFonts w:hint="eastAsia" w:ascii="Times New Roman" w:hAnsi="Times New Roman" w:eastAsia="宋体" w:cs="Arial"/>
      <w:kern w:val="2"/>
      <w:sz w:val="21"/>
      <w:szCs w:val="21"/>
      <w:lang w:val="en-US" w:eastAsia="zh-CN" w:bidi="ar-SA"/>
    </w:rPr>
  </w:style>
  <w:style w:type="paragraph" w:styleId="3">
    <w:name w:val="heading 1"/>
    <w:basedOn w:val="1"/>
    <w:next w:val="4"/>
    <w:qFormat/>
    <w:uiPriority w:val="0"/>
    <w:pPr>
      <w:keepNext/>
      <w:numPr>
        <w:ilvl w:val="0"/>
        <w:numId w:val="1"/>
      </w:numPr>
      <w:pBdr>
        <w:bottom w:val="single" w:color="auto" w:sz="12" w:space="1"/>
      </w:pBdr>
      <w:spacing w:before="1600" w:after="800"/>
      <w:jc w:val="right"/>
      <w:outlineLvl w:val="0"/>
    </w:pPr>
    <w:rPr>
      <w:rFonts w:ascii="Book Antiqua" w:hAnsi="Book Antiqua" w:eastAsia="黑体" w:cs="Book Antiqua"/>
      <w:b/>
      <w:bCs/>
      <w:sz w:val="44"/>
      <w:szCs w:val="44"/>
    </w:rPr>
  </w:style>
  <w:style w:type="paragraph" w:styleId="4">
    <w:name w:val="heading 2"/>
    <w:basedOn w:val="1"/>
    <w:next w:val="5"/>
    <w:qFormat/>
    <w:uiPriority w:val="0"/>
    <w:pPr>
      <w:keepNext/>
      <w:keepLines/>
      <w:numPr>
        <w:ilvl w:val="1"/>
        <w:numId w:val="1"/>
      </w:numPr>
      <w:spacing w:before="600"/>
      <w:outlineLvl w:val="1"/>
    </w:pPr>
    <w:rPr>
      <w:rFonts w:ascii="Book Antiqua" w:hAnsi="Book Antiqua" w:eastAsia="黑体" w:cs="Book Antiqua"/>
      <w:bCs/>
      <w:kern w:val="0"/>
      <w:sz w:val="36"/>
      <w:szCs w:val="36"/>
      <w:lang w:eastAsia="en-US"/>
    </w:rPr>
  </w:style>
  <w:style w:type="paragraph" w:styleId="5">
    <w:name w:val="heading 3"/>
    <w:basedOn w:val="1"/>
    <w:next w:val="1"/>
    <w:qFormat/>
    <w:uiPriority w:val="0"/>
    <w:pPr>
      <w:keepNext/>
      <w:keepLines/>
      <w:numPr>
        <w:ilvl w:val="2"/>
        <w:numId w:val="1"/>
      </w:numPr>
      <w:spacing w:before="200"/>
      <w:outlineLvl w:val="2"/>
    </w:pPr>
    <w:rPr>
      <w:rFonts w:ascii="Book Antiqua" w:hAnsi="Book Antiqua" w:eastAsia="黑体" w:cs="宋体"/>
      <w:kern w:val="0"/>
      <w:sz w:val="32"/>
      <w:szCs w:val="32"/>
    </w:rPr>
  </w:style>
  <w:style w:type="paragraph" w:styleId="6">
    <w:name w:val="heading 4"/>
    <w:basedOn w:val="1"/>
    <w:next w:val="1"/>
    <w:semiHidden/>
    <w:qFormat/>
    <w:uiPriority w:val="0"/>
    <w:pPr>
      <w:keepNext/>
      <w:keepLines/>
      <w:numPr>
        <w:ilvl w:val="3"/>
        <w:numId w:val="1"/>
      </w:numPr>
      <w:outlineLvl w:val="3"/>
    </w:pPr>
    <w:rPr>
      <w:rFonts w:ascii="Book Antiqua" w:hAnsi="Book Antiqua" w:eastAsia="黑体" w:cs="宋体"/>
      <w:kern w:val="0"/>
      <w:sz w:val="28"/>
      <w:szCs w:val="28"/>
    </w:rPr>
  </w:style>
  <w:style w:type="paragraph" w:styleId="7">
    <w:name w:val="heading 5"/>
    <w:basedOn w:val="1"/>
    <w:next w:val="1"/>
    <w:semiHidden/>
    <w:qFormat/>
    <w:uiPriority w:val="0"/>
    <w:pPr>
      <w:keepNext/>
      <w:keepLines/>
      <w:numPr>
        <w:ilvl w:val="4"/>
        <w:numId w:val="1"/>
      </w:numPr>
      <w:outlineLvl w:val="4"/>
    </w:pPr>
    <w:rPr>
      <w:rFonts w:ascii="Book Antiqua" w:hAnsi="Book Antiqua" w:eastAsia="黑体" w:cs="宋体"/>
      <w:kern w:val="0"/>
      <w:sz w:val="24"/>
      <w:szCs w:val="24"/>
    </w:rPr>
  </w:style>
  <w:style w:type="paragraph" w:styleId="8">
    <w:name w:val="heading 6"/>
    <w:basedOn w:val="1"/>
    <w:next w:val="1"/>
    <w:qFormat/>
    <w:uiPriority w:val="0"/>
    <w:pPr>
      <w:keepNext/>
      <w:keepLines/>
      <w:spacing w:before="240" w:after="64" w:line="320" w:lineRule="atLeast"/>
      <w:outlineLvl w:val="5"/>
    </w:pPr>
    <w:rPr>
      <w:rFonts w:ascii="Arial" w:hAnsi="Arial" w:eastAsia="黑体" w:cs="Times New Roman"/>
      <w:b/>
      <w:bCs/>
    </w:rPr>
  </w:style>
  <w:style w:type="paragraph" w:styleId="9">
    <w:name w:val="heading 7"/>
    <w:basedOn w:val="3"/>
    <w:next w:val="10"/>
    <w:qFormat/>
    <w:uiPriority w:val="0"/>
    <w:pPr>
      <w:keepLines/>
      <w:numPr>
        <w:numId w:val="2"/>
      </w:numPr>
      <w:pBdr>
        <w:bottom w:val="single" w:color="auto" w:sz="4" w:space="1"/>
      </w:pBdr>
      <w:topLinePunct w:val="0"/>
      <w:outlineLvl w:val="6"/>
    </w:pPr>
    <w:rPr>
      <w:bCs w:val="0"/>
    </w:rPr>
  </w:style>
  <w:style w:type="paragraph" w:styleId="10">
    <w:name w:val="heading 8"/>
    <w:basedOn w:val="4"/>
    <w:next w:val="11"/>
    <w:qFormat/>
    <w:uiPriority w:val="0"/>
    <w:pPr>
      <w:numPr>
        <w:numId w:val="2"/>
      </w:numPr>
      <w:topLinePunct w:val="0"/>
      <w:spacing w:before="200"/>
      <w:outlineLvl w:val="7"/>
    </w:pPr>
    <w:rPr>
      <w:rFonts w:cs="Times New Roman"/>
    </w:rPr>
  </w:style>
  <w:style w:type="paragraph" w:styleId="11">
    <w:name w:val="heading 9"/>
    <w:basedOn w:val="5"/>
    <w:next w:val="1"/>
    <w:qFormat/>
    <w:uiPriority w:val="0"/>
    <w:pPr>
      <w:numPr>
        <w:numId w:val="2"/>
      </w:numPr>
      <w:topLinePunct w:val="0"/>
      <w:outlineLvl w:val="8"/>
    </w:pPr>
    <w:rPr>
      <w:rFonts w:cs="Times New Roman"/>
    </w:rPr>
  </w:style>
  <w:style w:type="character" w:default="1" w:styleId="134">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eastAsia="宋体" w:cs="Courier New"/>
      <w:kern w:val="2"/>
      <w:sz w:val="24"/>
      <w:szCs w:val="24"/>
      <w:lang w:val="en-US" w:eastAsia="zh-CN" w:bidi="ar-SA"/>
    </w:rPr>
  </w:style>
  <w:style w:type="paragraph" w:styleId="12">
    <w:name w:val="List 3"/>
    <w:basedOn w:val="1"/>
    <w:semiHidden/>
    <w:qFormat/>
    <w:uiPriority w:val="0"/>
    <w:pPr>
      <w:ind w:left="400" w:leftChars="400" w:hanging="200" w:hangingChars="200"/>
    </w:pPr>
  </w:style>
  <w:style w:type="paragraph" w:styleId="13">
    <w:name w:val="toc 7"/>
    <w:basedOn w:val="1"/>
    <w:next w:val="1"/>
    <w:semiHidden/>
    <w:qFormat/>
    <w:uiPriority w:val="0"/>
    <w:pPr>
      <w:ind w:left="2520"/>
    </w:pPr>
    <w:rPr>
      <w:sz w:val="24"/>
    </w:rPr>
  </w:style>
  <w:style w:type="paragraph" w:styleId="14">
    <w:name w:val="List Number 2"/>
    <w:basedOn w:val="1"/>
    <w:semiHidden/>
    <w:qFormat/>
    <w:uiPriority w:val="0"/>
    <w:pPr>
      <w:numPr>
        <w:ilvl w:val="0"/>
        <w:numId w:val="3"/>
      </w:numPr>
    </w:pPr>
  </w:style>
  <w:style w:type="paragraph" w:styleId="15">
    <w:name w:val="table of authorities"/>
    <w:basedOn w:val="1"/>
    <w:next w:val="1"/>
    <w:semiHidden/>
    <w:qFormat/>
    <w:uiPriority w:val="0"/>
    <w:pPr>
      <w:ind w:left="420"/>
    </w:pPr>
  </w:style>
  <w:style w:type="paragraph" w:styleId="16">
    <w:name w:val="Note Heading"/>
    <w:basedOn w:val="1"/>
    <w:next w:val="1"/>
    <w:semiHidden/>
    <w:qFormat/>
    <w:uiPriority w:val="0"/>
    <w:pPr>
      <w:jc w:val="center"/>
    </w:pPr>
  </w:style>
  <w:style w:type="paragraph" w:styleId="17">
    <w:name w:val="List Bullet 4"/>
    <w:basedOn w:val="1"/>
    <w:semiHidden/>
    <w:qFormat/>
    <w:uiPriority w:val="0"/>
    <w:pPr>
      <w:numPr>
        <w:ilvl w:val="0"/>
        <w:numId w:val="4"/>
      </w:numPr>
    </w:pPr>
  </w:style>
  <w:style w:type="paragraph" w:styleId="18">
    <w:name w:val="index 8"/>
    <w:basedOn w:val="1"/>
    <w:next w:val="1"/>
    <w:semiHidden/>
    <w:qFormat/>
    <w:uiPriority w:val="0"/>
    <w:pPr>
      <w:ind w:left="1680" w:hanging="210"/>
    </w:pPr>
    <w:rPr>
      <w:sz w:val="20"/>
      <w:szCs w:val="20"/>
    </w:rPr>
  </w:style>
  <w:style w:type="paragraph" w:styleId="19">
    <w:name w:val="E-mail Signature"/>
    <w:basedOn w:val="1"/>
    <w:semiHidden/>
    <w:qFormat/>
    <w:uiPriority w:val="0"/>
  </w:style>
  <w:style w:type="paragraph" w:styleId="20">
    <w:name w:val="List Number"/>
    <w:basedOn w:val="1"/>
    <w:semiHidden/>
    <w:qFormat/>
    <w:uiPriority w:val="0"/>
    <w:pPr>
      <w:numPr>
        <w:ilvl w:val="0"/>
        <w:numId w:val="5"/>
      </w:numPr>
    </w:pPr>
  </w:style>
  <w:style w:type="paragraph" w:styleId="21">
    <w:name w:val="Normal Indent"/>
    <w:basedOn w:val="1"/>
    <w:semiHidden/>
    <w:qFormat/>
    <w:uiPriority w:val="0"/>
    <w:pPr>
      <w:ind w:firstLine="200" w:firstLineChars="200"/>
    </w:pPr>
  </w:style>
  <w:style w:type="paragraph" w:styleId="22">
    <w:name w:val="caption"/>
    <w:basedOn w:val="1"/>
    <w:next w:val="1"/>
    <w:semiHidden/>
    <w:qFormat/>
    <w:uiPriority w:val="0"/>
    <w:pPr>
      <w:spacing w:before="152"/>
    </w:pPr>
    <w:rPr>
      <w:rFonts w:ascii="Arial" w:hAnsi="Arial" w:eastAsia="黑体"/>
      <w:sz w:val="20"/>
      <w:szCs w:val="20"/>
    </w:rPr>
  </w:style>
  <w:style w:type="paragraph" w:styleId="23">
    <w:name w:val="index 5"/>
    <w:basedOn w:val="1"/>
    <w:next w:val="1"/>
    <w:semiHidden/>
    <w:qFormat/>
    <w:uiPriority w:val="0"/>
    <w:pPr>
      <w:ind w:left="1050" w:hanging="210"/>
    </w:pPr>
    <w:rPr>
      <w:sz w:val="20"/>
      <w:szCs w:val="20"/>
    </w:rPr>
  </w:style>
  <w:style w:type="paragraph" w:styleId="24">
    <w:name w:val="List Bullet"/>
    <w:basedOn w:val="1"/>
    <w:semiHidden/>
    <w:qFormat/>
    <w:uiPriority w:val="0"/>
    <w:pPr>
      <w:numPr>
        <w:ilvl w:val="0"/>
        <w:numId w:val="6"/>
      </w:numPr>
    </w:pPr>
  </w:style>
  <w:style w:type="paragraph" w:styleId="25">
    <w:name w:val="envelope address"/>
    <w:basedOn w:val="1"/>
    <w:semiHidden/>
    <w:qFormat/>
    <w:uiPriority w:val="0"/>
    <w:pPr>
      <w:framePr w:w="7920" w:h="1980" w:hRule="exact" w:hSpace="180" w:wrap="auto" w:vAnchor="margin" w:hAnchor="page" w:xAlign="center" w:yAlign="bottom"/>
      <w:ind w:left="1400" w:leftChars="1400"/>
    </w:pPr>
    <w:rPr>
      <w:rFonts w:ascii="Arial" w:hAnsi="Arial"/>
    </w:rPr>
  </w:style>
  <w:style w:type="paragraph" w:styleId="26">
    <w:name w:val="Document Map"/>
    <w:basedOn w:val="1"/>
    <w:semiHidden/>
    <w:qFormat/>
    <w:uiPriority w:val="0"/>
    <w:pPr>
      <w:shd w:val="clear" w:color="auto" w:fill="000080"/>
    </w:pPr>
  </w:style>
  <w:style w:type="paragraph" w:styleId="27">
    <w:name w:val="toa heading"/>
    <w:basedOn w:val="1"/>
    <w:next w:val="1"/>
    <w:semiHidden/>
    <w:qFormat/>
    <w:uiPriority w:val="0"/>
    <w:pPr>
      <w:spacing w:before="120"/>
    </w:pPr>
    <w:rPr>
      <w:rFonts w:ascii="Arial" w:hAnsi="Arial"/>
    </w:rPr>
  </w:style>
  <w:style w:type="paragraph" w:styleId="28">
    <w:name w:val="annotation text"/>
    <w:basedOn w:val="1"/>
    <w:semiHidden/>
    <w:qFormat/>
    <w:uiPriority w:val="0"/>
  </w:style>
  <w:style w:type="paragraph" w:styleId="29">
    <w:name w:val="index 6"/>
    <w:basedOn w:val="1"/>
    <w:next w:val="1"/>
    <w:semiHidden/>
    <w:qFormat/>
    <w:uiPriority w:val="0"/>
    <w:pPr>
      <w:ind w:left="1260" w:hanging="210"/>
    </w:pPr>
    <w:rPr>
      <w:sz w:val="20"/>
      <w:szCs w:val="20"/>
    </w:rPr>
  </w:style>
  <w:style w:type="paragraph" w:styleId="30">
    <w:name w:val="Salutation"/>
    <w:basedOn w:val="1"/>
    <w:next w:val="1"/>
    <w:semiHidden/>
    <w:qFormat/>
    <w:uiPriority w:val="0"/>
  </w:style>
  <w:style w:type="paragraph" w:styleId="31">
    <w:name w:val="Body Text 3"/>
    <w:basedOn w:val="1"/>
    <w:semiHidden/>
    <w:qFormat/>
    <w:uiPriority w:val="0"/>
    <w:pPr>
      <w:spacing w:after="120"/>
    </w:pPr>
    <w:rPr>
      <w:sz w:val="16"/>
      <w:szCs w:val="16"/>
    </w:rPr>
  </w:style>
  <w:style w:type="paragraph" w:styleId="32">
    <w:name w:val="Closing"/>
    <w:basedOn w:val="1"/>
    <w:semiHidden/>
    <w:qFormat/>
    <w:uiPriority w:val="0"/>
    <w:pPr>
      <w:ind w:left="2100" w:leftChars="2100"/>
    </w:pPr>
  </w:style>
  <w:style w:type="paragraph" w:styleId="33">
    <w:name w:val="List Bullet 3"/>
    <w:basedOn w:val="1"/>
    <w:semiHidden/>
    <w:qFormat/>
    <w:uiPriority w:val="0"/>
    <w:pPr>
      <w:numPr>
        <w:ilvl w:val="0"/>
        <w:numId w:val="7"/>
      </w:numPr>
    </w:pPr>
  </w:style>
  <w:style w:type="paragraph" w:styleId="34">
    <w:name w:val="Body Text"/>
    <w:basedOn w:val="1"/>
    <w:semiHidden/>
    <w:qFormat/>
    <w:uiPriority w:val="0"/>
    <w:pPr>
      <w:spacing w:after="120"/>
    </w:pPr>
  </w:style>
  <w:style w:type="paragraph" w:styleId="35">
    <w:name w:val="Body Text Indent"/>
    <w:basedOn w:val="1"/>
    <w:semiHidden/>
    <w:qFormat/>
    <w:uiPriority w:val="0"/>
    <w:pPr>
      <w:spacing w:after="120"/>
      <w:ind w:left="200" w:leftChars="200"/>
    </w:pPr>
  </w:style>
  <w:style w:type="paragraph" w:styleId="36">
    <w:name w:val="List Number 3"/>
    <w:basedOn w:val="1"/>
    <w:semiHidden/>
    <w:qFormat/>
    <w:uiPriority w:val="0"/>
    <w:pPr>
      <w:numPr>
        <w:ilvl w:val="0"/>
        <w:numId w:val="8"/>
      </w:numPr>
    </w:pPr>
  </w:style>
  <w:style w:type="paragraph" w:styleId="37">
    <w:name w:val="List 2"/>
    <w:basedOn w:val="1"/>
    <w:semiHidden/>
    <w:qFormat/>
    <w:uiPriority w:val="0"/>
    <w:pPr>
      <w:ind w:left="200" w:leftChars="200" w:hanging="200" w:hangingChars="200"/>
    </w:pPr>
  </w:style>
  <w:style w:type="paragraph" w:styleId="38">
    <w:name w:val="List Continue"/>
    <w:basedOn w:val="1"/>
    <w:semiHidden/>
    <w:qFormat/>
    <w:uiPriority w:val="0"/>
    <w:pPr>
      <w:spacing w:after="120"/>
      <w:ind w:left="200" w:leftChars="200"/>
    </w:pPr>
  </w:style>
  <w:style w:type="paragraph" w:styleId="39">
    <w:name w:val="Block Text"/>
    <w:basedOn w:val="1"/>
    <w:semiHidden/>
    <w:qFormat/>
    <w:uiPriority w:val="0"/>
    <w:pPr>
      <w:spacing w:after="120"/>
      <w:ind w:left="700" w:leftChars="700" w:right="700" w:rightChars="700"/>
    </w:pPr>
  </w:style>
  <w:style w:type="paragraph" w:styleId="40">
    <w:name w:val="List Bullet 2"/>
    <w:basedOn w:val="1"/>
    <w:semiHidden/>
    <w:qFormat/>
    <w:uiPriority w:val="0"/>
    <w:pPr>
      <w:numPr>
        <w:ilvl w:val="0"/>
        <w:numId w:val="9"/>
      </w:numPr>
    </w:pPr>
  </w:style>
  <w:style w:type="paragraph" w:styleId="41">
    <w:name w:val="HTML Address"/>
    <w:basedOn w:val="1"/>
    <w:semiHidden/>
    <w:qFormat/>
    <w:uiPriority w:val="0"/>
    <w:rPr>
      <w:i/>
      <w:iCs/>
    </w:rPr>
  </w:style>
  <w:style w:type="paragraph" w:styleId="42">
    <w:name w:val="index 4"/>
    <w:basedOn w:val="1"/>
    <w:next w:val="1"/>
    <w:semiHidden/>
    <w:qFormat/>
    <w:uiPriority w:val="0"/>
    <w:pPr>
      <w:ind w:left="1260"/>
    </w:pPr>
  </w:style>
  <w:style w:type="paragraph" w:styleId="43">
    <w:name w:val="toc 5"/>
    <w:basedOn w:val="1"/>
    <w:next w:val="1"/>
    <w:semiHidden/>
    <w:qFormat/>
    <w:uiPriority w:val="0"/>
    <w:pPr>
      <w:spacing w:before="80" w:after="80"/>
      <w:ind w:left="0"/>
    </w:pPr>
    <w:rPr>
      <w:sz w:val="20"/>
      <w:szCs w:val="20"/>
    </w:rPr>
  </w:style>
  <w:style w:type="paragraph" w:styleId="44">
    <w:name w:val="toc 3"/>
    <w:basedOn w:val="1"/>
    <w:next w:val="1"/>
    <w:qFormat/>
    <w:uiPriority w:val="39"/>
    <w:pPr>
      <w:spacing w:before="80" w:after="80"/>
      <w:ind w:left="0"/>
    </w:pPr>
    <w:rPr>
      <w:sz w:val="20"/>
      <w:szCs w:val="20"/>
    </w:rPr>
  </w:style>
  <w:style w:type="paragraph" w:styleId="45">
    <w:name w:val="Plain Text"/>
    <w:basedOn w:val="1"/>
    <w:semiHidden/>
    <w:qFormat/>
    <w:uiPriority w:val="0"/>
    <w:rPr>
      <w:rFonts w:ascii="宋体" w:hAnsi="Courier New" w:cs="Courier New"/>
    </w:rPr>
  </w:style>
  <w:style w:type="paragraph" w:styleId="46">
    <w:name w:val="List Bullet 5"/>
    <w:basedOn w:val="1"/>
    <w:semiHidden/>
    <w:qFormat/>
    <w:uiPriority w:val="0"/>
    <w:pPr>
      <w:numPr>
        <w:ilvl w:val="0"/>
        <w:numId w:val="10"/>
      </w:numPr>
    </w:pPr>
  </w:style>
  <w:style w:type="paragraph" w:styleId="47">
    <w:name w:val="List Number 4"/>
    <w:basedOn w:val="1"/>
    <w:semiHidden/>
    <w:qFormat/>
    <w:uiPriority w:val="0"/>
    <w:pPr>
      <w:numPr>
        <w:ilvl w:val="0"/>
        <w:numId w:val="11"/>
      </w:numPr>
    </w:pPr>
  </w:style>
  <w:style w:type="paragraph" w:styleId="48">
    <w:name w:val="toc 8"/>
    <w:basedOn w:val="1"/>
    <w:next w:val="1"/>
    <w:semiHidden/>
    <w:qFormat/>
    <w:uiPriority w:val="0"/>
    <w:pPr>
      <w:ind w:left="2940"/>
    </w:pPr>
    <w:rPr>
      <w:sz w:val="24"/>
    </w:rPr>
  </w:style>
  <w:style w:type="paragraph" w:styleId="49">
    <w:name w:val="index 3"/>
    <w:next w:val="1"/>
    <w:qFormat/>
    <w:uiPriority w:val="0"/>
    <w:pPr>
      <w:adjustRightInd w:val="0"/>
      <w:snapToGrid w:val="0"/>
      <w:ind w:left="567"/>
    </w:pPr>
    <w:rPr>
      <w:rFonts w:ascii="Times New Roman" w:hAnsi="Times New Roman" w:eastAsia="宋体" w:cs="Arial"/>
      <w:kern w:val="2"/>
      <w:sz w:val="21"/>
      <w:szCs w:val="21"/>
      <w:lang w:val="en-US" w:eastAsia="zh-CN" w:bidi="ar-SA"/>
    </w:rPr>
  </w:style>
  <w:style w:type="paragraph" w:styleId="50">
    <w:name w:val="Date"/>
    <w:basedOn w:val="1"/>
    <w:next w:val="1"/>
    <w:semiHidden/>
    <w:qFormat/>
    <w:uiPriority w:val="0"/>
    <w:pPr>
      <w:ind w:left="2500" w:leftChars="2500"/>
    </w:pPr>
  </w:style>
  <w:style w:type="paragraph" w:styleId="51">
    <w:name w:val="Body Text Indent 2"/>
    <w:basedOn w:val="1"/>
    <w:semiHidden/>
    <w:qFormat/>
    <w:uiPriority w:val="0"/>
    <w:pPr>
      <w:spacing w:after="120" w:line="480" w:lineRule="auto"/>
      <w:ind w:left="200" w:leftChars="200"/>
    </w:pPr>
  </w:style>
  <w:style w:type="paragraph" w:styleId="52">
    <w:name w:val="endnote text"/>
    <w:basedOn w:val="1"/>
    <w:semiHidden/>
    <w:qFormat/>
    <w:uiPriority w:val="0"/>
  </w:style>
  <w:style w:type="paragraph" w:styleId="53">
    <w:name w:val="List Continue 5"/>
    <w:basedOn w:val="1"/>
    <w:semiHidden/>
    <w:qFormat/>
    <w:uiPriority w:val="0"/>
    <w:pPr>
      <w:spacing w:after="120"/>
      <w:ind w:left="1000" w:leftChars="1000"/>
    </w:pPr>
  </w:style>
  <w:style w:type="paragraph" w:styleId="54">
    <w:name w:val="Balloon Text"/>
    <w:basedOn w:val="1"/>
    <w:semiHidden/>
    <w:qFormat/>
    <w:uiPriority w:val="0"/>
    <w:rPr>
      <w:sz w:val="18"/>
      <w:szCs w:val="18"/>
    </w:rPr>
  </w:style>
  <w:style w:type="paragraph" w:styleId="55">
    <w:name w:val="footer"/>
    <w:basedOn w:val="56"/>
    <w:semiHidden/>
    <w:qFormat/>
    <w:uiPriority w:val="0"/>
    <w:pPr>
      <w:spacing w:before="200" w:after="200"/>
      <w:jc w:val="center"/>
    </w:pPr>
    <w:rPr>
      <w:rFonts w:cs="Times New Roman"/>
      <w:b/>
      <w:bCs/>
      <w:sz w:val="22"/>
      <w:szCs w:val="22"/>
    </w:rPr>
  </w:style>
  <w:style w:type="paragraph" w:customStyle="1" w:styleId="56">
    <w:name w:val="Heading Left"/>
    <w:basedOn w:val="1"/>
    <w:uiPriority w:val="0"/>
    <w:pPr>
      <w:spacing w:before="0" w:after="0"/>
      <w:ind w:left="0"/>
    </w:pPr>
    <w:rPr>
      <w:sz w:val="20"/>
      <w:szCs w:val="20"/>
    </w:rPr>
  </w:style>
  <w:style w:type="paragraph" w:styleId="57">
    <w:name w:val="envelope return"/>
    <w:basedOn w:val="1"/>
    <w:semiHidden/>
    <w:qFormat/>
    <w:uiPriority w:val="0"/>
    <w:rPr>
      <w:rFonts w:ascii="Arial" w:hAnsi="Arial"/>
    </w:rPr>
  </w:style>
  <w:style w:type="paragraph" w:styleId="58">
    <w:name w:val="header"/>
    <w:basedOn w:val="1"/>
    <w:qFormat/>
    <w:uiPriority w:val="0"/>
    <w:pPr>
      <w:tabs>
        <w:tab w:val="center" w:pos="4153"/>
        <w:tab w:val="right" w:pos="8306"/>
      </w:tabs>
      <w:spacing w:before="0" w:after="0"/>
      <w:ind w:left="0"/>
      <w:jc w:val="right"/>
    </w:pPr>
    <w:rPr>
      <w:sz w:val="18"/>
      <w:szCs w:val="18"/>
    </w:rPr>
  </w:style>
  <w:style w:type="paragraph" w:styleId="59">
    <w:name w:val="Signature"/>
    <w:basedOn w:val="1"/>
    <w:semiHidden/>
    <w:qFormat/>
    <w:uiPriority w:val="0"/>
    <w:pPr>
      <w:ind w:left="2100" w:leftChars="2100"/>
    </w:pPr>
  </w:style>
  <w:style w:type="paragraph" w:styleId="60">
    <w:name w:val="toc 1"/>
    <w:basedOn w:val="1"/>
    <w:next w:val="1"/>
    <w:qFormat/>
    <w:uiPriority w:val="39"/>
    <w:pPr>
      <w:spacing w:after="80"/>
      <w:ind w:left="0"/>
    </w:pPr>
    <w:rPr>
      <w:rFonts w:ascii="Book Antiqua" w:hAnsi="Book Antiqua" w:cs="Book Antiqua"/>
      <w:b/>
      <w:bCs/>
      <w:sz w:val="24"/>
      <w:szCs w:val="24"/>
    </w:rPr>
  </w:style>
  <w:style w:type="paragraph" w:styleId="61">
    <w:name w:val="List Continue 4"/>
    <w:basedOn w:val="1"/>
    <w:semiHidden/>
    <w:qFormat/>
    <w:uiPriority w:val="0"/>
    <w:pPr>
      <w:spacing w:after="120"/>
      <w:ind w:left="800" w:leftChars="800"/>
    </w:pPr>
  </w:style>
  <w:style w:type="paragraph" w:styleId="62">
    <w:name w:val="toc 4"/>
    <w:basedOn w:val="1"/>
    <w:next w:val="1"/>
    <w:semiHidden/>
    <w:qFormat/>
    <w:uiPriority w:val="0"/>
    <w:pPr>
      <w:spacing w:before="80" w:after="80"/>
      <w:ind w:left="0"/>
    </w:pPr>
    <w:rPr>
      <w:sz w:val="20"/>
      <w:szCs w:val="20"/>
    </w:rPr>
  </w:style>
  <w:style w:type="paragraph" w:styleId="63">
    <w:name w:val="index heading"/>
    <w:basedOn w:val="1"/>
    <w:next w:val="64"/>
    <w:semiHidden/>
    <w:qFormat/>
    <w:uiPriority w:val="0"/>
    <w:rPr>
      <w:rFonts w:ascii="Arial" w:hAnsi="Arial"/>
      <w:b/>
      <w:bCs/>
    </w:rPr>
  </w:style>
  <w:style w:type="paragraph" w:styleId="64">
    <w:name w:val="index 1"/>
    <w:next w:val="1"/>
    <w:qFormat/>
    <w:uiPriority w:val="0"/>
    <w:pPr>
      <w:adjustRightInd w:val="0"/>
      <w:snapToGrid w:val="0"/>
    </w:pPr>
    <w:rPr>
      <w:rFonts w:ascii="Times New Roman" w:hAnsi="Times New Roman" w:eastAsia="宋体" w:cs="Arial"/>
      <w:kern w:val="2"/>
      <w:sz w:val="21"/>
      <w:szCs w:val="21"/>
      <w:lang w:val="en-US" w:eastAsia="zh-CN" w:bidi="ar-SA"/>
    </w:rPr>
  </w:style>
  <w:style w:type="paragraph" w:styleId="65">
    <w:name w:val="Subtitle"/>
    <w:basedOn w:val="1"/>
    <w:semiHidden/>
    <w:qFormat/>
    <w:uiPriority w:val="0"/>
    <w:pPr>
      <w:spacing w:before="240" w:after="60" w:line="312" w:lineRule="atLeast"/>
      <w:jc w:val="center"/>
      <w:outlineLvl w:val="1"/>
    </w:pPr>
    <w:rPr>
      <w:rFonts w:ascii="Arial" w:hAnsi="Arial"/>
      <w:b/>
      <w:bCs/>
      <w:kern w:val="28"/>
      <w:sz w:val="32"/>
      <w:szCs w:val="32"/>
    </w:rPr>
  </w:style>
  <w:style w:type="paragraph" w:styleId="66">
    <w:name w:val="List Number 5"/>
    <w:basedOn w:val="1"/>
    <w:semiHidden/>
    <w:qFormat/>
    <w:uiPriority w:val="0"/>
    <w:pPr>
      <w:numPr>
        <w:ilvl w:val="0"/>
        <w:numId w:val="12"/>
      </w:numPr>
    </w:pPr>
  </w:style>
  <w:style w:type="paragraph" w:styleId="67">
    <w:name w:val="List"/>
    <w:basedOn w:val="1"/>
    <w:semiHidden/>
    <w:qFormat/>
    <w:uiPriority w:val="0"/>
    <w:pPr>
      <w:ind w:left="200" w:hanging="200" w:hangingChars="200"/>
    </w:pPr>
  </w:style>
  <w:style w:type="paragraph" w:styleId="68">
    <w:name w:val="footnote text"/>
    <w:basedOn w:val="1"/>
    <w:semiHidden/>
    <w:qFormat/>
    <w:uiPriority w:val="0"/>
    <w:rPr>
      <w:sz w:val="18"/>
      <w:szCs w:val="18"/>
    </w:rPr>
  </w:style>
  <w:style w:type="paragraph" w:styleId="69">
    <w:name w:val="toc 6"/>
    <w:basedOn w:val="1"/>
    <w:next w:val="1"/>
    <w:semiHidden/>
    <w:qFormat/>
    <w:uiPriority w:val="0"/>
    <w:pPr>
      <w:ind w:left="2100"/>
    </w:pPr>
    <w:rPr>
      <w:sz w:val="24"/>
    </w:rPr>
  </w:style>
  <w:style w:type="paragraph" w:styleId="70">
    <w:name w:val="List 5"/>
    <w:basedOn w:val="1"/>
    <w:semiHidden/>
    <w:qFormat/>
    <w:uiPriority w:val="0"/>
    <w:pPr>
      <w:ind w:left="800" w:leftChars="800" w:hanging="200" w:hangingChars="200"/>
    </w:pPr>
  </w:style>
  <w:style w:type="paragraph" w:styleId="71">
    <w:name w:val="Body Text Indent 3"/>
    <w:basedOn w:val="1"/>
    <w:semiHidden/>
    <w:qFormat/>
    <w:uiPriority w:val="0"/>
    <w:pPr>
      <w:spacing w:after="120"/>
      <w:ind w:left="200" w:leftChars="200"/>
    </w:pPr>
    <w:rPr>
      <w:sz w:val="16"/>
      <w:szCs w:val="16"/>
    </w:rPr>
  </w:style>
  <w:style w:type="paragraph" w:styleId="72">
    <w:name w:val="index 7"/>
    <w:basedOn w:val="1"/>
    <w:next w:val="1"/>
    <w:semiHidden/>
    <w:qFormat/>
    <w:uiPriority w:val="0"/>
    <w:pPr>
      <w:ind w:left="1470" w:hanging="210"/>
    </w:pPr>
    <w:rPr>
      <w:sz w:val="20"/>
      <w:szCs w:val="20"/>
    </w:rPr>
  </w:style>
  <w:style w:type="paragraph" w:styleId="73">
    <w:name w:val="index 9"/>
    <w:basedOn w:val="1"/>
    <w:next w:val="1"/>
    <w:semiHidden/>
    <w:qFormat/>
    <w:uiPriority w:val="0"/>
    <w:pPr>
      <w:ind w:left="1890" w:hanging="210"/>
    </w:pPr>
    <w:rPr>
      <w:sz w:val="20"/>
      <w:szCs w:val="20"/>
    </w:rPr>
  </w:style>
  <w:style w:type="paragraph" w:styleId="74">
    <w:name w:val="table of figures"/>
    <w:basedOn w:val="1"/>
    <w:next w:val="1"/>
    <w:semiHidden/>
    <w:qFormat/>
    <w:uiPriority w:val="0"/>
    <w:pPr>
      <w:spacing w:afterLines="50"/>
      <w:ind w:left="300" w:leftChars="300"/>
    </w:pPr>
    <w:rPr>
      <w:sz w:val="20"/>
      <w:szCs w:val="20"/>
    </w:rPr>
  </w:style>
  <w:style w:type="paragraph" w:styleId="75">
    <w:name w:val="toc 2"/>
    <w:basedOn w:val="1"/>
    <w:next w:val="1"/>
    <w:qFormat/>
    <w:uiPriority w:val="39"/>
    <w:pPr>
      <w:spacing w:before="80" w:after="80"/>
      <w:ind w:left="0"/>
    </w:pPr>
    <w:rPr>
      <w:sz w:val="20"/>
      <w:szCs w:val="20"/>
    </w:rPr>
  </w:style>
  <w:style w:type="paragraph" w:styleId="76">
    <w:name w:val="toc 9"/>
    <w:basedOn w:val="1"/>
    <w:next w:val="1"/>
    <w:semiHidden/>
    <w:qFormat/>
    <w:uiPriority w:val="0"/>
    <w:pPr>
      <w:ind w:left="3360"/>
    </w:pPr>
    <w:rPr>
      <w:sz w:val="24"/>
    </w:rPr>
  </w:style>
  <w:style w:type="paragraph" w:styleId="77">
    <w:name w:val="Body Text 2"/>
    <w:basedOn w:val="1"/>
    <w:semiHidden/>
    <w:qFormat/>
    <w:uiPriority w:val="0"/>
    <w:pPr>
      <w:spacing w:after="120" w:line="480" w:lineRule="auto"/>
    </w:pPr>
  </w:style>
  <w:style w:type="paragraph" w:styleId="78">
    <w:name w:val="List 4"/>
    <w:basedOn w:val="1"/>
    <w:semiHidden/>
    <w:qFormat/>
    <w:uiPriority w:val="0"/>
    <w:pPr>
      <w:ind w:left="600" w:leftChars="600" w:hanging="200" w:hangingChars="200"/>
    </w:pPr>
  </w:style>
  <w:style w:type="paragraph" w:styleId="79">
    <w:name w:val="List Continue 2"/>
    <w:basedOn w:val="1"/>
    <w:semiHidden/>
    <w:qFormat/>
    <w:uiPriority w:val="0"/>
    <w:pPr>
      <w:spacing w:after="120"/>
      <w:ind w:left="400" w:leftChars="400"/>
    </w:pPr>
  </w:style>
  <w:style w:type="paragraph" w:styleId="80">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500" w:hangingChars="500"/>
    </w:pPr>
    <w:rPr>
      <w:rFonts w:ascii="Arial" w:hAnsi="Arial"/>
    </w:rPr>
  </w:style>
  <w:style w:type="paragraph" w:styleId="81">
    <w:name w:val="HTML Preformatted"/>
    <w:basedOn w:val="1"/>
    <w:semiHidden/>
    <w:qFormat/>
    <w:uiPriority w:val="0"/>
    <w:rPr>
      <w:rFonts w:ascii="Courier New" w:hAnsi="Courier New" w:cs="Courier New"/>
      <w:sz w:val="20"/>
      <w:szCs w:val="20"/>
    </w:rPr>
  </w:style>
  <w:style w:type="paragraph" w:styleId="82">
    <w:name w:val="Normal (Web)"/>
    <w:basedOn w:val="1"/>
    <w:semiHidden/>
    <w:qFormat/>
    <w:uiPriority w:val="0"/>
    <w:rPr>
      <w:rFonts w:cs="Times New Roman"/>
    </w:rPr>
  </w:style>
  <w:style w:type="paragraph" w:styleId="83">
    <w:name w:val="List Continue 3"/>
    <w:basedOn w:val="1"/>
    <w:semiHidden/>
    <w:qFormat/>
    <w:uiPriority w:val="0"/>
    <w:pPr>
      <w:spacing w:after="120"/>
      <w:ind w:left="600" w:leftChars="600"/>
    </w:pPr>
  </w:style>
  <w:style w:type="paragraph" w:styleId="84">
    <w:name w:val="index 2"/>
    <w:next w:val="1"/>
    <w:qFormat/>
    <w:uiPriority w:val="0"/>
    <w:pPr>
      <w:adjustRightInd w:val="0"/>
      <w:snapToGrid w:val="0"/>
      <w:ind w:left="284"/>
    </w:pPr>
    <w:rPr>
      <w:rFonts w:ascii="Times New Roman" w:hAnsi="Times New Roman" w:eastAsia="宋体" w:cs="Arial"/>
      <w:kern w:val="2"/>
      <w:sz w:val="21"/>
      <w:szCs w:val="21"/>
      <w:lang w:val="en-US" w:eastAsia="zh-CN" w:bidi="ar-SA"/>
    </w:rPr>
  </w:style>
  <w:style w:type="paragraph" w:styleId="85">
    <w:name w:val="Title"/>
    <w:basedOn w:val="1"/>
    <w:semiHidden/>
    <w:qFormat/>
    <w:uiPriority w:val="0"/>
    <w:pPr>
      <w:spacing w:before="240" w:after="60"/>
      <w:jc w:val="center"/>
      <w:outlineLvl w:val="0"/>
    </w:pPr>
    <w:rPr>
      <w:rFonts w:ascii="Arial" w:hAnsi="Arial"/>
      <w:b/>
      <w:bCs/>
      <w:sz w:val="32"/>
      <w:szCs w:val="32"/>
    </w:rPr>
  </w:style>
  <w:style w:type="paragraph" w:styleId="86">
    <w:name w:val="annotation subject"/>
    <w:basedOn w:val="28"/>
    <w:next w:val="28"/>
    <w:semiHidden/>
    <w:qFormat/>
    <w:uiPriority w:val="0"/>
    <w:rPr>
      <w:b/>
      <w:bCs/>
    </w:rPr>
  </w:style>
  <w:style w:type="paragraph" w:styleId="87">
    <w:name w:val="Body Text First Indent"/>
    <w:basedOn w:val="34"/>
    <w:semiHidden/>
    <w:qFormat/>
    <w:uiPriority w:val="0"/>
    <w:pPr>
      <w:ind w:firstLine="100" w:firstLineChars="100"/>
    </w:pPr>
  </w:style>
  <w:style w:type="paragraph" w:styleId="88">
    <w:name w:val="Body Text First Indent 2"/>
    <w:basedOn w:val="35"/>
    <w:semiHidden/>
    <w:qFormat/>
    <w:uiPriority w:val="0"/>
    <w:pPr>
      <w:ind w:firstLine="200" w:firstLineChars="200"/>
    </w:pPr>
  </w:style>
  <w:style w:type="table" w:styleId="90">
    <w:name w:val="Table Grid"/>
    <w:basedOn w:val="89"/>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semiHidden/>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semiHidden/>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3">
    <w:name w:val="Table Colorful 2"/>
    <w:basedOn w:val="89"/>
    <w:semiHidden/>
    <w:qFormat/>
    <w:uiPriority w:val="0"/>
    <w:pPr>
      <w:adjustRightInd w:val="0"/>
      <w:snapToGrid w:val="0"/>
      <w:spacing w:before="160" w:after="160" w:line="240" w:lineRule="atLeast"/>
      <w:ind w:left="1701"/>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4">
    <w:name w:val="Table Colorful 3"/>
    <w:basedOn w:val="89"/>
    <w:semiHidden/>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5">
    <w:name w:val="Table Elegant"/>
    <w:basedOn w:val="89"/>
    <w:semiHidden/>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6">
    <w:name w:val="Table Classic 1"/>
    <w:basedOn w:val="89"/>
    <w:semiHidden/>
    <w:qFormat/>
    <w:uiPriority w:val="0"/>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7">
    <w:name w:val="Table Classic 2"/>
    <w:basedOn w:val="89"/>
    <w:semiHidden/>
    <w:qFormat/>
    <w:uiPriority w:val="0"/>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8">
    <w:name w:val="Table Classic 3"/>
    <w:basedOn w:val="89"/>
    <w:semiHidden/>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9">
    <w:name w:val="Table Classic 4"/>
    <w:basedOn w:val="89"/>
    <w:semiHidden/>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0">
    <w:name w:val="Table Simple 1"/>
    <w:basedOn w:val="89"/>
    <w:semiHidden/>
    <w:qFormat/>
    <w:uiPriority w:val="0"/>
    <w:pPr>
      <w:adjustRightInd w:val="0"/>
      <w:snapToGrid w:val="0"/>
      <w:spacing w:before="160" w:after="160" w:line="240" w:lineRule="atLeast"/>
      <w:ind w:left="1701"/>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1">
    <w:name w:val="Table Simple 2"/>
    <w:basedOn w:val="89"/>
    <w:semiHidden/>
    <w:qFormat/>
    <w:uiPriority w:val="0"/>
    <w:pPr>
      <w:adjustRightInd w:val="0"/>
      <w:snapToGrid w:val="0"/>
      <w:spacing w:before="160" w:after="160" w:line="240" w:lineRule="atLeast"/>
      <w:ind w:left="1701"/>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2">
    <w:name w:val="Table Simple 3"/>
    <w:basedOn w:val="89"/>
    <w:semiHidden/>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3">
    <w:name w:val="Table Subtle 1"/>
    <w:basedOn w:val="89"/>
    <w:semiHidden/>
    <w:qFormat/>
    <w:uiPriority w:val="0"/>
    <w:pPr>
      <w:adjustRightInd w:val="0"/>
      <w:snapToGrid w:val="0"/>
      <w:spacing w:before="160" w:after="160" w:line="240" w:lineRule="atLeast"/>
      <w:ind w:left="1701"/>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Subtle 2"/>
    <w:basedOn w:val="89"/>
    <w:semiHidden/>
    <w:qFormat/>
    <w:uiPriority w:val="0"/>
    <w:pPr>
      <w:adjustRightInd w:val="0"/>
      <w:snapToGrid w:val="0"/>
      <w:spacing w:before="160" w:after="160" w:line="240" w:lineRule="atLeast"/>
      <w:ind w:left="1701"/>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3D effects 1"/>
    <w:basedOn w:val="89"/>
    <w:semiHidden/>
    <w:qFormat/>
    <w:uiPriority w:val="0"/>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6">
    <w:name w:val="Table 3D effects 2"/>
    <w:basedOn w:val="89"/>
    <w:semiHidden/>
    <w:qFormat/>
    <w:uiPriority w:val="0"/>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3D effects 3"/>
    <w:basedOn w:val="89"/>
    <w:semiHidden/>
    <w:qFormat/>
    <w:uiPriority w:val="0"/>
    <w:pPr>
      <w:adjustRightInd w:val="0"/>
      <w:snapToGrid w:val="0"/>
      <w:spacing w:before="160" w:after="160" w:line="240" w:lineRule="atLeast"/>
      <w:ind w:left="1701"/>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8">
    <w:name w:val="Table List 1"/>
    <w:basedOn w:val="89"/>
    <w:semiHidden/>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2"/>
    <w:basedOn w:val="89"/>
    <w:semiHidden/>
    <w:qFormat/>
    <w:uiPriority w:val="0"/>
    <w:pPr>
      <w:adjustRightInd w:val="0"/>
      <w:snapToGrid w:val="0"/>
      <w:spacing w:before="160" w:after="160" w:line="240" w:lineRule="atLeast"/>
      <w:ind w:left="1701"/>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10">
    <w:name w:val="Table List 3"/>
    <w:basedOn w:val="89"/>
    <w:semiHidden/>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1">
    <w:name w:val="Table List 4"/>
    <w:basedOn w:val="89"/>
    <w:semiHidden/>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2">
    <w:name w:val="Table List 5"/>
    <w:basedOn w:val="89"/>
    <w:semiHidden/>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3">
    <w:name w:val="Table List 6"/>
    <w:basedOn w:val="89"/>
    <w:semiHidden/>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4">
    <w:name w:val="Table List 7"/>
    <w:basedOn w:val="89"/>
    <w:semiHidden/>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5">
    <w:name w:val="Table List 8"/>
    <w:basedOn w:val="89"/>
    <w:semiHidden/>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6">
    <w:name w:val="Table Contemporary"/>
    <w:basedOn w:val="89"/>
    <w:semiHidden/>
    <w:qFormat/>
    <w:uiPriority w:val="0"/>
    <w:pPr>
      <w:adjustRightInd w:val="0"/>
      <w:snapToGrid w:val="0"/>
      <w:spacing w:before="160" w:after="160" w:line="240" w:lineRule="atLeast"/>
      <w:ind w:left="1701"/>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7">
    <w:name w:val="Table Columns 1"/>
    <w:basedOn w:val="89"/>
    <w:semiHidden/>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2"/>
    <w:basedOn w:val="89"/>
    <w:semiHidden/>
    <w:qFormat/>
    <w:uiPriority w:val="0"/>
    <w:pPr>
      <w:adjustRightInd w:val="0"/>
      <w:snapToGrid w:val="0"/>
      <w:spacing w:before="160" w:after="160" w:line="240" w:lineRule="atLeast"/>
      <w:ind w:left="1701"/>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9">
    <w:name w:val="Table Columns 3"/>
    <w:basedOn w:val="89"/>
    <w:semiHidden/>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20">
    <w:name w:val="Table Columns 4"/>
    <w:basedOn w:val="89"/>
    <w:semiHidden/>
    <w:qFormat/>
    <w:uiPriority w:val="0"/>
    <w:pPr>
      <w:adjustRightInd w:val="0"/>
      <w:snapToGrid w:val="0"/>
      <w:spacing w:before="160" w:after="160" w:line="240" w:lineRule="atLeast"/>
      <w:ind w:left="1701"/>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semiHidden/>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semiHidden/>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2"/>
    <w:basedOn w:val="89"/>
    <w:semiHidden/>
    <w:qFormat/>
    <w:uiPriority w:val="0"/>
    <w:pPr>
      <w:adjustRightInd w:val="0"/>
      <w:snapToGrid w:val="0"/>
      <w:spacing w:before="160" w:after="160" w:line="240" w:lineRule="atLeast"/>
      <w:ind w:left="1701"/>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4">
    <w:name w:val="Table Grid 3"/>
    <w:basedOn w:val="89"/>
    <w:semiHidden/>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4"/>
    <w:basedOn w:val="89"/>
    <w:semiHidden/>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6">
    <w:name w:val="Table Grid 5"/>
    <w:basedOn w:val="89"/>
    <w:semiHidden/>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6"/>
    <w:basedOn w:val="89"/>
    <w:semiHidden/>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7"/>
    <w:basedOn w:val="89"/>
    <w:semiHidden/>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9">
    <w:name w:val="Table Grid 8"/>
    <w:basedOn w:val="89"/>
    <w:semiHidden/>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0">
    <w:name w:val="Table Web 1"/>
    <w:basedOn w:val="89"/>
    <w:semiHidden/>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2"/>
    <w:basedOn w:val="89"/>
    <w:semiHidden/>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Web 3"/>
    <w:basedOn w:val="89"/>
    <w:semiHidden/>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3">
    <w:name w:val="Table Professional"/>
    <w:basedOn w:val="89"/>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35">
    <w:name w:val="Strong"/>
    <w:basedOn w:val="134"/>
    <w:semiHidden/>
    <w:qFormat/>
    <w:uiPriority w:val="0"/>
    <w:rPr>
      <w:b/>
      <w:bCs/>
    </w:rPr>
  </w:style>
  <w:style w:type="character" w:styleId="136">
    <w:name w:val="endnote reference"/>
    <w:basedOn w:val="134"/>
    <w:semiHidden/>
    <w:qFormat/>
    <w:uiPriority w:val="0"/>
    <w:rPr>
      <w:vertAlign w:val="superscript"/>
    </w:rPr>
  </w:style>
  <w:style w:type="character" w:styleId="137">
    <w:name w:val="page number"/>
    <w:basedOn w:val="134"/>
    <w:semiHidden/>
    <w:qFormat/>
    <w:uiPriority w:val="0"/>
  </w:style>
  <w:style w:type="character" w:styleId="138">
    <w:name w:val="FollowedHyperlink"/>
    <w:qFormat/>
    <w:uiPriority w:val="0"/>
    <w:rPr>
      <w:color w:val="800080"/>
      <w:u w:val="none"/>
    </w:rPr>
  </w:style>
  <w:style w:type="character" w:styleId="139">
    <w:name w:val="Emphasis"/>
    <w:basedOn w:val="134"/>
    <w:semiHidden/>
    <w:qFormat/>
    <w:uiPriority w:val="0"/>
    <w:rPr>
      <w:i/>
      <w:iCs/>
    </w:rPr>
  </w:style>
  <w:style w:type="character" w:styleId="140">
    <w:name w:val="line number"/>
    <w:basedOn w:val="134"/>
    <w:semiHidden/>
    <w:qFormat/>
    <w:uiPriority w:val="0"/>
  </w:style>
  <w:style w:type="character" w:styleId="141">
    <w:name w:val="HTML Definition"/>
    <w:basedOn w:val="134"/>
    <w:semiHidden/>
    <w:qFormat/>
    <w:uiPriority w:val="0"/>
    <w:rPr>
      <w:i/>
      <w:iCs/>
    </w:rPr>
  </w:style>
  <w:style w:type="character" w:styleId="142">
    <w:name w:val="HTML Typewriter"/>
    <w:basedOn w:val="134"/>
    <w:semiHidden/>
    <w:qFormat/>
    <w:uiPriority w:val="0"/>
    <w:rPr>
      <w:rFonts w:ascii="Courier New" w:hAnsi="Courier New" w:cs="Courier New"/>
      <w:sz w:val="20"/>
      <w:szCs w:val="20"/>
    </w:rPr>
  </w:style>
  <w:style w:type="character" w:styleId="143">
    <w:name w:val="HTML Acronym"/>
    <w:basedOn w:val="134"/>
    <w:semiHidden/>
    <w:qFormat/>
    <w:uiPriority w:val="0"/>
  </w:style>
  <w:style w:type="character" w:styleId="144">
    <w:name w:val="HTML Variable"/>
    <w:basedOn w:val="134"/>
    <w:semiHidden/>
    <w:qFormat/>
    <w:uiPriority w:val="0"/>
    <w:rPr>
      <w:i/>
      <w:iCs/>
    </w:rPr>
  </w:style>
  <w:style w:type="character" w:styleId="145">
    <w:name w:val="Hyperlink"/>
    <w:qFormat/>
    <w:uiPriority w:val="99"/>
    <w:rPr>
      <w:color w:val="0000FF"/>
      <w:u w:val="none"/>
    </w:rPr>
  </w:style>
  <w:style w:type="character" w:styleId="146">
    <w:name w:val="HTML Code"/>
    <w:basedOn w:val="134"/>
    <w:semiHidden/>
    <w:qFormat/>
    <w:uiPriority w:val="0"/>
    <w:rPr>
      <w:rFonts w:ascii="Courier New" w:hAnsi="Courier New" w:cs="Courier New"/>
      <w:sz w:val="20"/>
      <w:szCs w:val="20"/>
    </w:rPr>
  </w:style>
  <w:style w:type="character" w:styleId="147">
    <w:name w:val="annotation reference"/>
    <w:basedOn w:val="134"/>
    <w:semiHidden/>
    <w:qFormat/>
    <w:uiPriority w:val="0"/>
    <w:rPr>
      <w:sz w:val="21"/>
      <w:szCs w:val="21"/>
    </w:rPr>
  </w:style>
  <w:style w:type="character" w:styleId="148">
    <w:name w:val="HTML Cite"/>
    <w:basedOn w:val="134"/>
    <w:semiHidden/>
    <w:qFormat/>
    <w:uiPriority w:val="0"/>
    <w:rPr>
      <w:i/>
      <w:iCs/>
    </w:rPr>
  </w:style>
  <w:style w:type="character" w:styleId="149">
    <w:name w:val="footnote reference"/>
    <w:basedOn w:val="134"/>
    <w:semiHidden/>
    <w:qFormat/>
    <w:uiPriority w:val="0"/>
    <w:rPr>
      <w:vertAlign w:val="superscript"/>
    </w:rPr>
  </w:style>
  <w:style w:type="character" w:styleId="150">
    <w:name w:val="HTML Keyboard"/>
    <w:basedOn w:val="134"/>
    <w:semiHidden/>
    <w:qFormat/>
    <w:uiPriority w:val="0"/>
    <w:rPr>
      <w:rFonts w:ascii="Courier New" w:hAnsi="Courier New" w:cs="Courier New"/>
      <w:sz w:val="20"/>
      <w:szCs w:val="20"/>
    </w:rPr>
  </w:style>
  <w:style w:type="character" w:styleId="151">
    <w:name w:val="HTML Sample"/>
    <w:basedOn w:val="134"/>
    <w:semiHidden/>
    <w:qFormat/>
    <w:uiPriority w:val="0"/>
    <w:rPr>
      <w:rFonts w:ascii="Courier New" w:hAnsi="Courier New" w:cs="Courier New"/>
    </w:rPr>
  </w:style>
  <w:style w:type="paragraph" w:customStyle="1" w:styleId="152">
    <w:name w:val="Normal In Title Page"/>
    <w:qFormat/>
    <w:uiPriority w:val="0"/>
    <w:rPr>
      <w:rFonts w:ascii="Arial" w:hAnsi="Arial" w:eastAsia="宋体" w:cs="Arial"/>
      <w:kern w:val="2"/>
      <w:sz w:val="22"/>
      <w:szCs w:val="22"/>
      <w:lang w:val="en-US" w:eastAsia="zh-CN" w:bidi="ar-SA"/>
    </w:rPr>
  </w:style>
  <w:style w:type="paragraph" w:customStyle="1" w:styleId="153">
    <w:name w:val="Table Text In Title Page"/>
    <w:uiPriority w:val="0"/>
    <w:pPr>
      <w:autoSpaceDE w:val="0"/>
      <w:autoSpaceDN w:val="0"/>
      <w:spacing w:before="80" w:after="80"/>
    </w:pPr>
    <w:rPr>
      <w:rFonts w:ascii="Arial" w:hAnsi="Arial" w:eastAsia="宋体" w:cs="Arial"/>
      <w:snapToGrid w:val="0"/>
      <w:lang w:val="zh-CN" w:eastAsia="en-US" w:bidi="ar-SA"/>
    </w:rPr>
  </w:style>
  <w:style w:type="paragraph" w:customStyle="1" w:styleId="154">
    <w:name w:val="Appendix heading 1"/>
    <w:basedOn w:val="3"/>
    <w:next w:val="155"/>
    <w:qFormat/>
    <w:uiPriority w:val="0"/>
    <w:pPr>
      <w:keepLines/>
      <w:numPr>
        <w:numId w:val="13"/>
      </w:numPr>
      <w:topLinePunct w:val="0"/>
    </w:pPr>
    <w:rPr>
      <w:bCs w:val="0"/>
    </w:rPr>
  </w:style>
  <w:style w:type="paragraph" w:customStyle="1" w:styleId="155">
    <w:name w:val="附录 标题 2"/>
    <w:basedOn w:val="4"/>
    <w:next w:val="156"/>
    <w:qFormat/>
    <w:uiPriority w:val="0"/>
    <w:pPr>
      <w:numPr>
        <w:numId w:val="13"/>
      </w:numPr>
      <w:topLinePunct w:val="0"/>
      <w:spacing w:before="200"/>
    </w:pPr>
    <w:rPr>
      <w:rFonts w:cs="Times New Roman"/>
    </w:rPr>
  </w:style>
  <w:style w:type="paragraph" w:customStyle="1" w:styleId="156">
    <w:name w:val="附录 标题 3"/>
    <w:basedOn w:val="5"/>
    <w:next w:val="157"/>
    <w:qFormat/>
    <w:uiPriority w:val="0"/>
    <w:pPr>
      <w:numPr>
        <w:numId w:val="13"/>
      </w:numPr>
      <w:topLinePunct w:val="0"/>
    </w:pPr>
    <w:rPr>
      <w:rFonts w:cs="Times New Roman"/>
    </w:rPr>
  </w:style>
  <w:style w:type="paragraph" w:customStyle="1" w:styleId="157">
    <w:name w:val="附录 标题 4"/>
    <w:basedOn w:val="6"/>
    <w:next w:val="158"/>
    <w:qFormat/>
    <w:uiPriority w:val="0"/>
    <w:pPr>
      <w:numPr>
        <w:numId w:val="13"/>
      </w:numPr>
      <w:topLinePunct w:val="0"/>
    </w:pPr>
    <w:rPr>
      <w:rFonts w:cs="Times New Roman"/>
    </w:rPr>
  </w:style>
  <w:style w:type="paragraph" w:customStyle="1" w:styleId="158">
    <w:name w:val="附录 标题 5"/>
    <w:basedOn w:val="7"/>
    <w:next w:val="1"/>
    <w:uiPriority w:val="0"/>
    <w:pPr>
      <w:numPr>
        <w:numId w:val="13"/>
      </w:numPr>
      <w:topLinePunct w:val="0"/>
    </w:pPr>
    <w:rPr>
      <w:rFonts w:cs="Times New Roman"/>
    </w:rPr>
  </w:style>
  <w:style w:type="paragraph" w:customStyle="1" w:styleId="159">
    <w:name w:val="Block Label"/>
    <w:basedOn w:val="1"/>
    <w:next w:val="1"/>
    <w:qFormat/>
    <w:uiPriority w:val="0"/>
    <w:pPr>
      <w:keepNext/>
      <w:keepLines/>
      <w:numPr>
        <w:ilvl w:val="5"/>
        <w:numId w:val="1"/>
      </w:numPr>
      <w:spacing w:before="300" w:after="80"/>
    </w:pPr>
    <w:rPr>
      <w:rFonts w:ascii="Book Antiqua" w:hAnsi="Book Antiqua" w:eastAsia="黑体" w:cs="Book Antiqua"/>
      <w:bCs/>
      <w:kern w:val="0"/>
      <w:sz w:val="26"/>
      <w:szCs w:val="26"/>
    </w:rPr>
  </w:style>
  <w:style w:type="paragraph" w:customStyle="1" w:styleId="160">
    <w:name w:val="Subsection"/>
    <w:basedOn w:val="1"/>
    <w:next w:val="1"/>
    <w:qFormat/>
    <w:uiPriority w:val="0"/>
    <w:pPr>
      <w:keepNext/>
      <w:keepLines/>
      <w:spacing w:before="300" w:after="80"/>
      <w:ind w:left="0"/>
    </w:pPr>
    <w:rPr>
      <w:rFonts w:ascii="Book Antiqua" w:hAnsi="Book Antiqua" w:eastAsia="黑体" w:cs="Book Antiqua"/>
      <w:bCs/>
      <w:kern w:val="0"/>
      <w:sz w:val="22"/>
      <w:szCs w:val="22"/>
    </w:rPr>
  </w:style>
  <w:style w:type="paragraph" w:customStyle="1" w:styleId="161">
    <w:name w:val="Block Label With Six Number"/>
    <w:basedOn w:val="1"/>
    <w:next w:val="1"/>
    <w:qFormat/>
    <w:uiPriority w:val="0"/>
    <w:pPr>
      <w:keepNext/>
      <w:keepLines/>
      <w:spacing w:before="300" w:after="80"/>
      <w:ind w:left="0"/>
      <w:outlineLvl w:val="5"/>
    </w:pPr>
    <w:rPr>
      <w:rFonts w:ascii="Book Antiqua" w:hAnsi="Book Antiqua" w:eastAsia="黑体" w:cs="Book Antiqua"/>
      <w:bCs/>
      <w:kern w:val="0"/>
      <w:sz w:val="24"/>
      <w:szCs w:val="24"/>
    </w:rPr>
  </w:style>
  <w:style w:type="paragraph" w:customStyle="1" w:styleId="162">
    <w:name w:val="Block Label With Seven Number"/>
    <w:basedOn w:val="1"/>
    <w:next w:val="1"/>
    <w:qFormat/>
    <w:uiPriority w:val="0"/>
    <w:pPr>
      <w:keepNext/>
      <w:keepLines/>
      <w:spacing w:before="300" w:after="80"/>
      <w:ind w:left="0"/>
      <w:outlineLvl w:val="6"/>
    </w:pPr>
    <w:rPr>
      <w:rFonts w:ascii="Book Antiqua" w:hAnsi="Book Antiqua" w:eastAsia="黑体" w:cs="Book Antiqua"/>
      <w:bCs/>
      <w:kern w:val="0"/>
      <w:sz w:val="24"/>
      <w:szCs w:val="24"/>
    </w:rPr>
  </w:style>
  <w:style w:type="paragraph" w:customStyle="1" w:styleId="163">
    <w:name w:val="Block Label In Title Page"/>
    <w:next w:val="1"/>
    <w:qFormat/>
    <w:uiPriority w:val="0"/>
    <w:pPr>
      <w:keepNext/>
      <w:keepLines/>
      <w:spacing w:before="200" w:after="160"/>
    </w:pPr>
    <w:rPr>
      <w:rFonts w:ascii="Book Antiqua" w:hAnsi="Book Antiqua" w:eastAsia="黑体" w:cs="Book Antiqua"/>
      <w:bCs/>
      <w:sz w:val="26"/>
      <w:szCs w:val="26"/>
      <w:lang w:val="en-US" w:eastAsia="en-US" w:bidi="ar-SA"/>
    </w:rPr>
  </w:style>
  <w:style w:type="paragraph" w:customStyle="1" w:styleId="164">
    <w:name w:val="Copyright Declaration1"/>
    <w:qFormat/>
    <w:uiPriority w:val="0"/>
    <w:pPr>
      <w:spacing w:before="80" w:after="80"/>
    </w:pPr>
    <w:rPr>
      <w:rFonts w:ascii="Arial" w:hAnsi="Arial" w:eastAsia="黑体" w:cs="Arial"/>
      <w:b/>
      <w:bCs/>
      <w:sz w:val="48"/>
      <w:szCs w:val="48"/>
      <w:lang w:val="en-US" w:eastAsia="zh-CN" w:bidi="ar-SA"/>
    </w:rPr>
  </w:style>
  <w:style w:type="paragraph" w:customStyle="1" w:styleId="165">
    <w:name w:val="Cover 1"/>
    <w:basedOn w:val="1"/>
    <w:qFormat/>
    <w:uiPriority w:val="0"/>
    <w:pPr>
      <w:widowControl w:val="0"/>
      <w:kinsoku w:val="0"/>
      <w:overflowPunct w:val="0"/>
      <w:topLinePunct w:val="0"/>
      <w:autoSpaceDE w:val="0"/>
      <w:autoSpaceDN w:val="0"/>
      <w:spacing w:before="80" w:after="80"/>
      <w:ind w:left="0"/>
    </w:pPr>
    <w:rPr>
      <w:rFonts w:ascii="Arial" w:hAnsi="Arial"/>
      <w:b/>
      <w:bCs/>
      <w:kern w:val="0"/>
      <w:sz w:val="40"/>
      <w:szCs w:val="40"/>
    </w:rPr>
  </w:style>
  <w:style w:type="paragraph" w:customStyle="1" w:styleId="166">
    <w:name w:val="Cover 2"/>
    <w:uiPriority w:val="0"/>
    <w:pPr>
      <w:adjustRightInd w:val="0"/>
      <w:snapToGrid w:val="0"/>
    </w:pPr>
    <w:rPr>
      <w:rFonts w:ascii="Arial" w:hAnsi="Arial" w:eastAsia="黑体" w:cs="Arial"/>
      <w:sz w:val="32"/>
      <w:szCs w:val="32"/>
      <w:lang w:val="en-US" w:eastAsia="en-US" w:bidi="ar-SA"/>
    </w:rPr>
  </w:style>
  <w:style w:type="paragraph" w:customStyle="1" w:styleId="167">
    <w:name w:val="Cover Text"/>
    <w:qFormat/>
    <w:uiPriority w:val="0"/>
    <w:pPr>
      <w:adjustRightInd w:val="0"/>
      <w:snapToGrid w:val="0"/>
      <w:spacing w:before="80" w:after="80" w:line="240" w:lineRule="atLeast"/>
      <w:jc w:val="both"/>
    </w:pPr>
    <w:rPr>
      <w:rFonts w:ascii="Arial" w:hAnsi="Arial" w:eastAsia="宋体" w:cs="Arial"/>
      <w:snapToGrid w:val="0"/>
      <w:lang w:val="en-US" w:eastAsia="zh-CN" w:bidi="ar-SA"/>
    </w:rPr>
  </w:style>
  <w:style w:type="paragraph" w:customStyle="1" w:styleId="168">
    <w:name w:val="Cover 5"/>
    <w:basedOn w:val="1"/>
    <w:qFormat/>
    <w:uiPriority w:val="0"/>
    <w:pPr>
      <w:widowControl w:val="0"/>
      <w:spacing w:before="0" w:after="0" w:line="240" w:lineRule="auto"/>
      <w:ind w:left="0"/>
    </w:pPr>
    <w:rPr>
      <w:rFonts w:ascii="Arial"/>
      <w:sz w:val="18"/>
      <w:szCs w:val="18"/>
    </w:rPr>
  </w:style>
  <w:style w:type="paragraph" w:customStyle="1" w:styleId="169">
    <w:name w:val="Cover 3"/>
    <w:basedOn w:val="1"/>
    <w:qFormat/>
    <w:uiPriority w:val="0"/>
    <w:pPr>
      <w:widowControl w:val="0"/>
      <w:topLinePunct w:val="0"/>
      <w:spacing w:before="80" w:after="80"/>
      <w:ind w:left="0"/>
    </w:pPr>
    <w:rPr>
      <w:rFonts w:ascii="Arial" w:hAnsi="Arial" w:eastAsia="黑体"/>
      <w:b/>
      <w:bCs/>
      <w:spacing w:val="-4"/>
      <w:sz w:val="22"/>
      <w:szCs w:val="22"/>
      <w:lang w:eastAsia="en-US"/>
    </w:rPr>
  </w:style>
  <w:style w:type="paragraph" w:customStyle="1" w:styleId="170">
    <w:name w:val="Cover 4"/>
    <w:basedOn w:val="1"/>
    <w:qFormat/>
    <w:uiPriority w:val="0"/>
    <w:pPr>
      <w:widowControl w:val="0"/>
      <w:topLinePunct w:val="0"/>
      <w:spacing w:before="80" w:after="80"/>
      <w:ind w:left="0"/>
    </w:pPr>
    <w:rPr>
      <w:rFonts w:ascii="Arial" w:hAnsi="Arial" w:eastAsia="黑体"/>
      <w:b/>
      <w:bCs/>
      <w:spacing w:val="-4"/>
      <w:sz w:val="22"/>
      <w:szCs w:val="22"/>
    </w:rPr>
  </w:style>
  <w:style w:type="paragraph" w:customStyle="1" w:styleId="171">
    <w:name w:val="Figure"/>
    <w:basedOn w:val="1"/>
    <w:next w:val="1"/>
    <w:uiPriority w:val="0"/>
    <w:pPr>
      <w:keepNext/>
    </w:pPr>
  </w:style>
  <w:style w:type="paragraph" w:customStyle="1" w:styleId="172">
    <w:name w:val="Figure Description"/>
    <w:next w:val="171"/>
    <w:qFormat/>
    <w:uiPriority w:val="0"/>
    <w:pPr>
      <w:keepNext/>
      <w:numPr>
        <w:ilvl w:val="7"/>
        <w:numId w:val="1"/>
      </w:numPr>
      <w:adjustRightInd w:val="0"/>
      <w:snapToGrid w:val="0"/>
      <w:spacing w:before="320" w:after="80" w:line="240" w:lineRule="atLeast"/>
    </w:pPr>
    <w:rPr>
      <w:rFonts w:ascii="Times New Roman" w:hAnsi="Times New Roman" w:eastAsia="黑体" w:cs="Arial"/>
      <w:spacing w:val="-4"/>
      <w:kern w:val="2"/>
      <w:sz w:val="21"/>
      <w:szCs w:val="21"/>
      <w:lang w:val="en-US" w:eastAsia="zh-CN" w:bidi="ar-SA"/>
    </w:rPr>
  </w:style>
  <w:style w:type="paragraph" w:customStyle="1" w:styleId="173">
    <w:name w:val="Figure Text"/>
    <w:qFormat/>
    <w:uiPriority w:val="0"/>
    <w:pPr>
      <w:widowControl w:val="0"/>
      <w:adjustRightInd w:val="0"/>
      <w:snapToGrid w:val="0"/>
      <w:spacing w:line="240" w:lineRule="atLeast"/>
    </w:pPr>
    <w:rPr>
      <w:rFonts w:ascii="Times New Roman" w:hAnsi="Times New Roman" w:eastAsia="宋体" w:cs="Arial"/>
      <w:sz w:val="18"/>
      <w:szCs w:val="18"/>
      <w:lang w:val="en-US" w:eastAsia="en-US" w:bidi="ar-SA"/>
    </w:rPr>
  </w:style>
  <w:style w:type="paragraph" w:customStyle="1" w:styleId="174">
    <w:name w:val="Heading Right"/>
    <w:basedOn w:val="1"/>
    <w:qFormat/>
    <w:uiPriority w:val="0"/>
    <w:pPr>
      <w:spacing w:before="0" w:after="0"/>
      <w:ind w:left="0"/>
      <w:jc w:val="right"/>
    </w:pPr>
    <w:rPr>
      <w:sz w:val="20"/>
      <w:szCs w:val="20"/>
    </w:rPr>
  </w:style>
  <w:style w:type="paragraph" w:customStyle="1" w:styleId="175">
    <w:name w:val="Heading1 No Number"/>
    <w:basedOn w:val="3"/>
    <w:next w:val="1"/>
    <w:qFormat/>
    <w:uiPriority w:val="0"/>
    <w:pPr>
      <w:pageBreakBefore/>
      <w:numPr>
        <w:numId w:val="0"/>
      </w:numPr>
    </w:pPr>
  </w:style>
  <w:style w:type="paragraph" w:customStyle="1" w:styleId="176">
    <w:name w:val="Heading2 No Number"/>
    <w:basedOn w:val="4"/>
    <w:next w:val="1"/>
    <w:qFormat/>
    <w:uiPriority w:val="0"/>
    <w:pPr>
      <w:numPr>
        <w:ilvl w:val="0"/>
        <w:numId w:val="0"/>
      </w:numPr>
      <w:outlineLvl w:val="9"/>
    </w:pPr>
  </w:style>
  <w:style w:type="paragraph" w:customStyle="1" w:styleId="177">
    <w:name w:val="Heading2 No Number 4 lite"/>
    <w:basedOn w:val="4"/>
    <w:next w:val="1"/>
    <w:qFormat/>
    <w:uiPriority w:val="0"/>
    <w:pPr>
      <w:numPr>
        <w:ilvl w:val="0"/>
        <w:numId w:val="0"/>
      </w:numPr>
    </w:pPr>
  </w:style>
  <w:style w:type="paragraph" w:customStyle="1" w:styleId="178">
    <w:name w:val="Heading3 No Number"/>
    <w:basedOn w:val="5"/>
    <w:next w:val="1"/>
    <w:qFormat/>
    <w:uiPriority w:val="0"/>
    <w:pPr>
      <w:numPr>
        <w:ilvl w:val="0"/>
        <w:numId w:val="0"/>
      </w:numPr>
    </w:pPr>
    <w:rPr>
      <w:rFonts w:cs="Book Antiqua"/>
    </w:rPr>
  </w:style>
  <w:style w:type="paragraph" w:customStyle="1" w:styleId="179">
    <w:name w:val="Heading4 No Number"/>
    <w:basedOn w:val="1"/>
    <w:semiHidden/>
    <w:qFormat/>
    <w:uiPriority w:val="0"/>
    <w:pPr>
      <w:keepNext/>
      <w:spacing w:before="200"/>
    </w:pPr>
    <w:rPr>
      <w:rFonts w:eastAsia="黑体"/>
      <w:bCs/>
      <w:spacing w:val="-4"/>
    </w:rPr>
  </w:style>
  <w:style w:type="paragraph" w:customStyle="1" w:styleId="180">
    <w:name w:val="About This Chapter"/>
    <w:basedOn w:val="176"/>
    <w:next w:val="1"/>
    <w:qFormat/>
    <w:uiPriority w:val="0"/>
    <w:pPr>
      <w:spacing w:after="560"/>
    </w:pPr>
  </w:style>
  <w:style w:type="paragraph" w:customStyle="1" w:styleId="181">
    <w:name w:val="Item List"/>
    <w:qFormat/>
    <w:uiPriority w:val="0"/>
    <w:pPr>
      <w:numPr>
        <w:ilvl w:val="0"/>
        <w:numId w:val="14"/>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paragraph" w:customStyle="1" w:styleId="182">
    <w:name w:val="Item List in Table"/>
    <w:basedOn w:val="1"/>
    <w:qFormat/>
    <w:uiPriority w:val="0"/>
    <w:pPr>
      <w:numPr>
        <w:ilvl w:val="0"/>
        <w:numId w:val="15"/>
      </w:numPr>
      <w:tabs>
        <w:tab w:val="left" w:pos="284"/>
        <w:tab w:val="clear" w:pos="170"/>
      </w:tabs>
      <w:spacing w:before="80" w:after="80"/>
      <w:ind w:left="284" w:hanging="284"/>
    </w:pPr>
    <w:rPr>
      <w:kern w:val="0"/>
    </w:rPr>
  </w:style>
  <w:style w:type="paragraph" w:customStyle="1" w:styleId="183">
    <w:name w:val="Sub Item List in Table"/>
    <w:basedOn w:val="1"/>
    <w:qFormat/>
    <w:uiPriority w:val="0"/>
    <w:pPr>
      <w:numPr>
        <w:ilvl w:val="2"/>
        <w:numId w:val="15"/>
      </w:numPr>
      <w:spacing w:before="80" w:after="80"/>
    </w:pPr>
  </w:style>
  <w:style w:type="paragraph" w:customStyle="1" w:styleId="184">
    <w:name w:val="Sub Item Step in Table"/>
    <w:qFormat/>
    <w:uiPriority w:val="0"/>
    <w:pPr>
      <w:numPr>
        <w:ilvl w:val="1"/>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5">
    <w:name w:val="Sub Item Step in Table List"/>
    <w:qFormat/>
    <w:uiPriority w:val="0"/>
    <w:pPr>
      <w:numPr>
        <w:ilvl w:val="3"/>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6">
    <w:name w:val="Sub Item List in Table Step"/>
    <w:basedOn w:val="1"/>
    <w:qFormat/>
    <w:uiPriority w:val="0"/>
    <w:pPr>
      <w:numPr>
        <w:ilvl w:val="4"/>
        <w:numId w:val="15"/>
      </w:numPr>
      <w:spacing w:before="80" w:after="80"/>
    </w:pPr>
  </w:style>
  <w:style w:type="paragraph" w:customStyle="1" w:styleId="187">
    <w:name w:val="Item List Text"/>
    <w:qFormat/>
    <w:uiPriority w:val="0"/>
    <w:pPr>
      <w:adjustRightInd w:val="0"/>
      <w:snapToGrid w:val="0"/>
      <w:spacing w:before="80" w:after="80" w:line="240" w:lineRule="atLeast"/>
      <w:ind w:left="2126"/>
    </w:pPr>
    <w:rPr>
      <w:rFonts w:hint="eastAsia" w:ascii="Times New Roman" w:hAnsi="Times New Roman" w:eastAsia="宋体" w:cs="Times New Roman"/>
      <w:kern w:val="2"/>
      <w:sz w:val="21"/>
      <w:szCs w:val="21"/>
      <w:lang w:val="en-US" w:eastAsia="zh-CN" w:bidi="ar-SA"/>
    </w:rPr>
  </w:style>
  <w:style w:type="paragraph" w:customStyle="1" w:styleId="188">
    <w:name w:val="Item Step"/>
    <w:qFormat/>
    <w:uiPriority w:val="0"/>
    <w:pPr>
      <w:numPr>
        <w:ilvl w:val="0"/>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9">
    <w:name w:val="Sub Item Step"/>
    <w:qFormat/>
    <w:uiPriority w:val="0"/>
    <w:pPr>
      <w:numPr>
        <w:ilvl w:val="1"/>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90">
    <w:name w:val="Third Level Item Step"/>
    <w:qFormat/>
    <w:uiPriority w:val="0"/>
    <w:pPr>
      <w:numPr>
        <w:ilvl w:val="2"/>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91">
    <w:name w:val="Fourth Level Item Step"/>
    <w:qFormat/>
    <w:uiPriority w:val="0"/>
    <w:pPr>
      <w:numPr>
        <w:ilvl w:val="3"/>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92">
    <w:name w:val="Manual Title1"/>
    <w:semiHidden/>
    <w:qFormat/>
    <w:uiPriority w:val="0"/>
    <w:rPr>
      <w:rFonts w:ascii="Arial" w:hAnsi="Arial" w:eastAsia="黑体" w:cs="Times New Roman"/>
      <w:sz w:val="30"/>
      <w:lang w:val="en-US" w:eastAsia="en-US" w:bidi="ar-SA"/>
    </w:rPr>
  </w:style>
  <w:style w:type="paragraph" w:customStyle="1" w:styleId="193">
    <w:name w:val="CAUTION Heading"/>
    <w:basedOn w:val="1"/>
    <w:qFormat/>
    <w:uiPriority w:val="0"/>
    <w:pPr>
      <w:keepNext/>
      <w:pBdr>
        <w:top w:val="single" w:color="auto" w:sz="12" w:space="4"/>
      </w:pBdr>
      <w:spacing w:before="80" w:after="80"/>
    </w:pPr>
    <w:rPr>
      <w:rFonts w:ascii="Book Antiqua" w:hAnsi="Book Antiqua" w:eastAsia="黑体"/>
      <w:bCs/>
    </w:rPr>
  </w:style>
  <w:style w:type="paragraph" w:customStyle="1" w:styleId="194">
    <w:name w:val="Notes Heading in Table"/>
    <w:next w:val="195"/>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195">
    <w:name w:val="Notes Text in Table"/>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196">
    <w:name w:val="CAUTION Text"/>
    <w:basedOn w:val="1"/>
    <w:qFormat/>
    <w:uiPriority w:val="0"/>
    <w:pPr>
      <w:keepLines/>
      <w:pBdr>
        <w:bottom w:val="single" w:color="auto" w:sz="12" w:space="4"/>
      </w:pBdr>
      <w:spacing w:before="80" w:after="80"/>
    </w:pPr>
    <w:rPr>
      <w:rFonts w:eastAsia="楷体_GB2312"/>
      <w:iCs/>
    </w:rPr>
  </w:style>
  <w:style w:type="paragraph" w:customStyle="1" w:styleId="197">
    <w:name w:val="Notes Text TD"/>
    <w:qFormat/>
    <w:uiPriority w:val="0"/>
    <w:pPr>
      <w:snapToGrid w:val="0"/>
      <w:spacing w:line="240" w:lineRule="atLeast"/>
      <w:ind w:left="2075"/>
    </w:pPr>
    <w:rPr>
      <w:rFonts w:ascii="Courier New" w:hAnsi="Courier New" w:eastAsia="宋体" w:cs="Courier New"/>
      <w:snapToGrid w:val="0"/>
      <w:spacing w:val="-1"/>
      <w:sz w:val="16"/>
      <w:szCs w:val="16"/>
      <w:lang w:val="en-US" w:eastAsia="zh-CN" w:bidi="ar-SA"/>
    </w:rPr>
  </w:style>
  <w:style w:type="paragraph" w:customStyle="1" w:styleId="198">
    <w:name w:val="Notes Text List Text TD"/>
    <w:qFormat/>
    <w:uiPriority w:val="0"/>
    <w:pPr>
      <w:snapToGrid w:val="0"/>
      <w:spacing w:line="240" w:lineRule="atLeast"/>
      <w:ind w:left="2359"/>
    </w:pPr>
    <w:rPr>
      <w:rFonts w:ascii="Courier New" w:hAnsi="Courier New" w:eastAsia="宋体" w:cs="Courier New"/>
      <w:snapToGrid w:val="0"/>
      <w:spacing w:val="-1"/>
      <w:sz w:val="16"/>
      <w:szCs w:val="16"/>
      <w:lang w:val="en-US" w:eastAsia="zh-CN" w:bidi="ar-SA"/>
    </w:rPr>
  </w:style>
  <w:style w:type="paragraph" w:customStyle="1" w:styleId="199">
    <w:name w:val="CAUTION Text List Text TD"/>
    <w:basedOn w:val="196"/>
    <w:qFormat/>
    <w:uiPriority w:val="0"/>
    <w:pPr>
      <w:ind w:firstLine="283" w:firstLineChars="180"/>
    </w:pPr>
    <w:rPr>
      <w:rFonts w:ascii="Courier New" w:hAnsi="Courier New" w:eastAsia="宋体" w:cs="Courier New"/>
      <w:snapToGrid w:val="0"/>
      <w:spacing w:val="-1"/>
      <w:sz w:val="16"/>
      <w:szCs w:val="16"/>
    </w:rPr>
  </w:style>
  <w:style w:type="paragraph" w:customStyle="1" w:styleId="200">
    <w:name w:val="CAUTION Text TD"/>
    <w:basedOn w:val="196"/>
    <w:qFormat/>
    <w:uiPriority w:val="0"/>
    <w:rPr>
      <w:rFonts w:ascii="Courier New" w:hAnsi="Courier New" w:eastAsia="宋体" w:cs="Courier New"/>
      <w:snapToGrid w:val="0"/>
      <w:spacing w:val="-1"/>
      <w:sz w:val="16"/>
      <w:szCs w:val="16"/>
    </w:rPr>
  </w:style>
  <w:style w:type="paragraph" w:customStyle="1" w:styleId="201">
    <w:name w:val="Notes Text List Text"/>
    <w:basedOn w:val="196"/>
    <w:qFormat/>
    <w:uiPriority w:val="0"/>
    <w:pPr>
      <w:pBdr>
        <w:bottom w:val="none" w:color="auto" w:sz="0" w:space="0"/>
      </w:pBdr>
      <w:spacing w:before="40" w:line="200" w:lineRule="atLeast"/>
      <w:ind w:left="2359"/>
    </w:pPr>
    <w:rPr>
      <w:sz w:val="18"/>
      <w:szCs w:val="18"/>
    </w:rPr>
  </w:style>
  <w:style w:type="paragraph" w:customStyle="1" w:styleId="202">
    <w:name w:val="CAUTION Text List"/>
    <w:basedOn w:val="196"/>
    <w:qFormat/>
    <w:uiPriority w:val="0"/>
    <w:pPr>
      <w:keepNext/>
      <w:numPr>
        <w:ilvl w:val="0"/>
        <w:numId w:val="17"/>
      </w:numPr>
    </w:pPr>
  </w:style>
  <w:style w:type="paragraph" w:customStyle="1" w:styleId="203">
    <w:name w:val="CAUTION Text Step"/>
    <w:basedOn w:val="196"/>
    <w:qFormat/>
    <w:uiPriority w:val="0"/>
    <w:pPr>
      <w:keepNext/>
      <w:numPr>
        <w:ilvl w:val="5"/>
        <w:numId w:val="15"/>
      </w:numPr>
    </w:pPr>
  </w:style>
  <w:style w:type="paragraph" w:customStyle="1" w:styleId="204">
    <w:name w:val="CAUTION Text List Text"/>
    <w:basedOn w:val="196"/>
    <w:qFormat/>
    <w:uiPriority w:val="0"/>
    <w:pPr>
      <w:ind w:firstLine="283" w:firstLineChars="135"/>
    </w:pPr>
  </w:style>
  <w:style w:type="table" w:customStyle="1" w:styleId="205">
    <w:name w:val="Table"/>
    <w:basedOn w:val="133"/>
    <w:qFormat/>
    <w:uiPriority w:val="0"/>
    <w:pPr>
      <w:jc w:val="left"/>
    </w:pPr>
    <w:rPr>
      <w:rFonts w:cs="Arial"/>
      <w:lang w:eastAsia="zh-CN"/>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206">
    <w:name w:val="Remarks Table"/>
    <w:basedOn w:val="89"/>
    <w:qFormat/>
    <w:uiPriority w:val="0"/>
    <w:tblPr/>
  </w:style>
  <w:style w:type="paragraph" w:customStyle="1" w:styleId="207">
    <w:name w:val="Step"/>
    <w:basedOn w:val="1"/>
    <w:qFormat/>
    <w:uiPriority w:val="0"/>
    <w:pPr>
      <w:numPr>
        <w:ilvl w:val="6"/>
        <w:numId w:val="1"/>
      </w:numPr>
    </w:pPr>
    <w:rPr>
      <w:snapToGrid w:val="0"/>
      <w:kern w:val="0"/>
    </w:rPr>
  </w:style>
  <w:style w:type="paragraph" w:customStyle="1" w:styleId="208">
    <w:name w:val="Sub Item List"/>
    <w:basedOn w:val="1"/>
    <w:qFormat/>
    <w:uiPriority w:val="0"/>
    <w:pPr>
      <w:numPr>
        <w:ilvl w:val="0"/>
        <w:numId w:val="18"/>
      </w:numPr>
      <w:spacing w:before="80" w:after="80"/>
    </w:pPr>
  </w:style>
  <w:style w:type="paragraph" w:customStyle="1" w:styleId="209">
    <w:name w:val="Third Level Item List"/>
    <w:basedOn w:val="1"/>
    <w:qFormat/>
    <w:uiPriority w:val="0"/>
    <w:pPr>
      <w:numPr>
        <w:ilvl w:val="1"/>
        <w:numId w:val="18"/>
      </w:numPr>
      <w:spacing w:before="80" w:after="80"/>
    </w:pPr>
  </w:style>
  <w:style w:type="paragraph" w:customStyle="1" w:styleId="210">
    <w:name w:val="Fourth Level Item List"/>
    <w:basedOn w:val="1"/>
    <w:qFormat/>
    <w:uiPriority w:val="0"/>
    <w:pPr>
      <w:numPr>
        <w:ilvl w:val="2"/>
        <w:numId w:val="18"/>
      </w:numPr>
      <w:spacing w:before="80" w:after="80"/>
    </w:pPr>
  </w:style>
  <w:style w:type="paragraph" w:customStyle="1" w:styleId="211">
    <w:name w:val="Sub Item List Text"/>
    <w:qFormat/>
    <w:uiPriority w:val="0"/>
    <w:pPr>
      <w:adjustRightInd w:val="0"/>
      <w:snapToGrid w:val="0"/>
      <w:spacing w:before="80" w:after="80" w:line="240" w:lineRule="atLeast"/>
      <w:ind w:left="2551"/>
    </w:pPr>
    <w:rPr>
      <w:rFonts w:hint="eastAsia" w:ascii="Times New Roman" w:hAnsi="Times New Roman" w:eastAsia="宋体" w:cs="Arial"/>
      <w:kern w:val="2"/>
      <w:sz w:val="21"/>
      <w:szCs w:val="21"/>
      <w:lang w:val="en-US" w:eastAsia="zh-CN" w:bidi="ar-SA"/>
    </w:rPr>
  </w:style>
  <w:style w:type="paragraph" w:customStyle="1" w:styleId="212">
    <w:name w:val="Third Level Item List Text"/>
    <w:qFormat/>
    <w:uiPriority w:val="0"/>
    <w:pPr>
      <w:adjustRightInd w:val="0"/>
      <w:snapToGrid w:val="0"/>
      <w:spacing w:before="80" w:after="80" w:line="240" w:lineRule="atLeast"/>
      <w:ind w:left="2976"/>
    </w:pPr>
    <w:rPr>
      <w:rFonts w:hint="eastAsia" w:ascii="Times New Roman" w:hAnsi="Times New Roman" w:eastAsia="宋体" w:cs="Arial"/>
      <w:kern w:val="2"/>
      <w:sz w:val="21"/>
      <w:szCs w:val="21"/>
      <w:lang w:val="en-US" w:eastAsia="zh-CN" w:bidi="ar-SA"/>
    </w:rPr>
  </w:style>
  <w:style w:type="paragraph" w:customStyle="1" w:styleId="213">
    <w:name w:val="Fourth Level Item List Text"/>
    <w:qFormat/>
    <w:uiPriority w:val="0"/>
    <w:pPr>
      <w:adjustRightInd w:val="0"/>
      <w:snapToGrid w:val="0"/>
      <w:spacing w:before="80" w:after="80" w:line="240" w:lineRule="atLeast"/>
      <w:ind w:left="3401"/>
    </w:pPr>
    <w:rPr>
      <w:rFonts w:hint="eastAsia" w:ascii="Times New Roman" w:hAnsi="Times New Roman" w:eastAsia="宋体" w:cs="Arial"/>
      <w:kern w:val="2"/>
      <w:sz w:val="21"/>
      <w:szCs w:val="21"/>
      <w:lang w:val="en-US" w:eastAsia="zh-CN" w:bidi="ar-SA"/>
    </w:rPr>
  </w:style>
  <w:style w:type="paragraph" w:customStyle="1" w:styleId="214">
    <w:name w:val="Table Description"/>
    <w:basedOn w:val="1"/>
    <w:next w:val="1"/>
    <w:qFormat/>
    <w:uiPriority w:val="0"/>
    <w:pPr>
      <w:keepNext/>
      <w:numPr>
        <w:ilvl w:val="8"/>
        <w:numId w:val="1"/>
      </w:numPr>
      <w:spacing w:before="320" w:after="80"/>
    </w:pPr>
    <w:rPr>
      <w:rFonts w:eastAsia="黑体"/>
      <w:spacing w:val="-4"/>
    </w:rPr>
  </w:style>
  <w:style w:type="paragraph" w:customStyle="1" w:styleId="215">
    <w:name w:val="Notes Text List in Table"/>
    <w:qFormat/>
    <w:uiPriority w:val="0"/>
    <w:pPr>
      <w:numPr>
        <w:ilvl w:val="0"/>
        <w:numId w:val="19"/>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216">
    <w:name w:val="Notes Text Step in Table"/>
    <w:qFormat/>
    <w:uiPriority w:val="0"/>
    <w:pPr>
      <w:numPr>
        <w:ilvl w:val="7"/>
        <w:numId w:val="15"/>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217">
    <w:name w:val="Terminal Display"/>
    <w:qFormat/>
    <w:uiPriority w:val="0"/>
    <w:pPr>
      <w:shd w:val="clear" w:color="auto" w:fill="F2F2F2"/>
      <w:snapToGrid w:val="0"/>
      <w:spacing w:line="240" w:lineRule="atLeast"/>
      <w:ind w:left="1701"/>
    </w:pPr>
    <w:rPr>
      <w:rFonts w:ascii="Courier New" w:hAnsi="Courier New" w:eastAsia="宋体" w:cs="Courier New"/>
      <w:snapToGrid w:val="0"/>
      <w:spacing w:val="-1"/>
      <w:sz w:val="16"/>
      <w:szCs w:val="16"/>
      <w:lang w:val="en-US" w:eastAsia="zh-CN" w:bidi="ar-SA"/>
    </w:rPr>
  </w:style>
  <w:style w:type="paragraph" w:customStyle="1" w:styleId="218">
    <w:name w:val="Terminal Display in Table"/>
    <w:qFormat/>
    <w:uiPriority w:val="0"/>
    <w:pPr>
      <w:widowControl w:val="0"/>
      <w:shd w:val="clear" w:color="auto" w:fill="F2F2F2"/>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paragraph" w:customStyle="1" w:styleId="219">
    <w:name w:val="Notes Text List Text in Table"/>
    <w:qFormat/>
    <w:uiPriority w:val="0"/>
    <w:pPr>
      <w:widowControl w:val="0"/>
      <w:adjustRightInd w:val="0"/>
      <w:snapToGrid w:val="0"/>
      <w:spacing w:before="40" w:after="80" w:line="240" w:lineRule="atLeast"/>
      <w:ind w:left="454"/>
    </w:pPr>
    <w:rPr>
      <w:rFonts w:ascii="Times New Roman" w:hAnsi="Times New Roman" w:eastAsia="楷体_GB2312" w:cs="Arial"/>
      <w:iCs/>
      <w:kern w:val="2"/>
      <w:sz w:val="18"/>
      <w:szCs w:val="18"/>
      <w:lang w:val="en-US" w:eastAsia="zh-CN" w:bidi="ar-SA"/>
    </w:rPr>
  </w:style>
  <w:style w:type="paragraph" w:customStyle="1" w:styleId="220">
    <w:name w:val="Notes Text TD in Table"/>
    <w:qFormat/>
    <w:uiPriority w:val="0"/>
    <w:pPr>
      <w:widowControl w:val="0"/>
      <w:adjustRightInd w:val="0"/>
      <w:snapToGrid w:val="0"/>
      <w:spacing w:before="80" w:after="80" w:line="240" w:lineRule="atLeast"/>
      <w:ind w:left="170"/>
    </w:pPr>
    <w:rPr>
      <w:rFonts w:ascii="Courier New" w:hAnsi="Courier New" w:eastAsia="宋体" w:cs="Courier New"/>
      <w:snapToGrid w:val="0"/>
      <w:spacing w:val="-1"/>
      <w:sz w:val="16"/>
      <w:szCs w:val="16"/>
      <w:lang w:val="en-US" w:eastAsia="zh-CN" w:bidi="ar-SA"/>
    </w:rPr>
  </w:style>
  <w:style w:type="paragraph" w:customStyle="1" w:styleId="221">
    <w:name w:val="Notes Text List Text TD in Table"/>
    <w:qFormat/>
    <w:uiPriority w:val="0"/>
    <w:pPr>
      <w:widowControl w:val="0"/>
      <w:adjustRightInd w:val="0"/>
      <w:snapToGrid w:val="0"/>
      <w:spacing w:before="80" w:after="80" w:line="240" w:lineRule="atLeast"/>
      <w:ind w:left="454"/>
    </w:pPr>
    <w:rPr>
      <w:rFonts w:ascii="Courier New" w:hAnsi="Courier New" w:eastAsia="宋体" w:cs="Courier New"/>
      <w:snapToGrid w:val="0"/>
      <w:spacing w:val="-1"/>
      <w:sz w:val="16"/>
      <w:szCs w:val="16"/>
      <w:lang w:val="en-US" w:eastAsia="zh-CN" w:bidi="ar-SA"/>
    </w:rPr>
  </w:style>
  <w:style w:type="paragraph" w:customStyle="1" w:styleId="222">
    <w:name w:val="Figure Description in Appendix"/>
    <w:basedOn w:val="171"/>
    <w:next w:val="171"/>
    <w:qFormat/>
    <w:uiPriority w:val="0"/>
    <w:pPr>
      <w:numPr>
        <w:ilvl w:val="7"/>
        <w:numId w:val="13"/>
      </w:numPr>
      <w:spacing w:before="320" w:after="80"/>
    </w:pPr>
    <w:rPr>
      <w:rFonts w:eastAsia="黑体"/>
      <w:spacing w:val="-4"/>
    </w:rPr>
  </w:style>
  <w:style w:type="paragraph" w:customStyle="1" w:styleId="223">
    <w:name w:val="Figure Description in Preface"/>
    <w:basedOn w:val="171"/>
    <w:next w:val="171"/>
    <w:qFormat/>
    <w:uiPriority w:val="0"/>
    <w:pPr>
      <w:numPr>
        <w:ilvl w:val="0"/>
        <w:numId w:val="20"/>
      </w:numPr>
    </w:pPr>
  </w:style>
  <w:style w:type="paragraph" w:customStyle="1" w:styleId="224">
    <w:name w:val="Table Heading"/>
    <w:basedOn w:val="1"/>
    <w:qFormat/>
    <w:uiPriority w:val="0"/>
    <w:pPr>
      <w:widowControl w:val="0"/>
      <w:spacing w:before="80" w:after="80"/>
      <w:ind w:left="0"/>
    </w:pPr>
    <w:rPr>
      <w:rFonts w:ascii="Book Antiqua" w:hAnsi="Book Antiqua" w:eastAsia="黑体" w:cs="Book Antiqua"/>
      <w:bCs/>
      <w:snapToGrid w:val="0"/>
      <w:kern w:val="0"/>
    </w:rPr>
  </w:style>
  <w:style w:type="paragraph" w:customStyle="1" w:styleId="225">
    <w:name w:val="Table Text"/>
    <w:basedOn w:val="1"/>
    <w:qFormat/>
    <w:uiPriority w:val="0"/>
    <w:pPr>
      <w:widowControl w:val="0"/>
      <w:spacing w:before="80" w:after="80"/>
      <w:ind w:left="0"/>
    </w:pPr>
    <w:rPr>
      <w:snapToGrid w:val="0"/>
      <w:kern w:val="0"/>
    </w:rPr>
  </w:style>
  <w:style w:type="paragraph" w:customStyle="1" w:styleId="226">
    <w:name w:val="Heading Middle"/>
    <w:qFormat/>
    <w:uiPriority w:val="0"/>
    <w:pPr>
      <w:adjustRightInd w:val="0"/>
      <w:snapToGrid w:val="0"/>
      <w:spacing w:line="240" w:lineRule="atLeast"/>
      <w:jc w:val="center"/>
    </w:pPr>
    <w:rPr>
      <w:rFonts w:ascii="Times New Roman" w:hAnsi="Times New Roman" w:eastAsia="宋体" w:cs="Times New Roman"/>
      <w:snapToGrid w:val="0"/>
      <w:lang w:val="en-US" w:eastAsia="zh-CN" w:bidi="ar-SA"/>
    </w:rPr>
  </w:style>
  <w:style w:type="paragraph" w:customStyle="1" w:styleId="227">
    <w:name w:val="Contents"/>
    <w:basedOn w:val="175"/>
    <w:qFormat/>
    <w:uiPriority w:val="0"/>
  </w:style>
  <w:style w:type="paragraph" w:customStyle="1" w:styleId="228">
    <w:name w:val="Item Step in Table"/>
    <w:qFormat/>
    <w:uiPriority w:val="0"/>
    <w:pPr>
      <w:numPr>
        <w:ilvl w:val="0"/>
        <w:numId w:val="21"/>
      </w:numPr>
      <w:topLinePunct/>
      <w:spacing w:before="40" w:after="40" w:line="240" w:lineRule="atLeast"/>
    </w:pPr>
    <w:rPr>
      <w:rFonts w:hint="eastAsia" w:ascii="Times New Roman" w:hAnsi="Times New Roman" w:eastAsia="宋体" w:cs="Arial"/>
      <w:sz w:val="21"/>
      <w:szCs w:val="21"/>
      <w:lang w:val="en-US" w:eastAsia="zh-CN" w:bidi="ar-SA"/>
    </w:rPr>
  </w:style>
  <w:style w:type="paragraph" w:customStyle="1" w:styleId="229">
    <w:name w:val="Table Note"/>
    <w:basedOn w:val="1"/>
    <w:qFormat/>
    <w:uiPriority w:val="0"/>
    <w:pPr>
      <w:spacing w:before="80" w:after="80"/>
    </w:pPr>
    <w:rPr>
      <w:sz w:val="18"/>
      <w:szCs w:val="18"/>
    </w:rPr>
  </w:style>
  <w:style w:type="paragraph" w:customStyle="1" w:styleId="230">
    <w:name w:val="End"/>
    <w:basedOn w:val="1"/>
    <w:qFormat/>
    <w:uiPriority w:val="0"/>
    <w:pPr>
      <w:spacing w:after="400"/>
    </w:pPr>
    <w:rPr>
      <w:b/>
    </w:rPr>
  </w:style>
  <w:style w:type="paragraph" w:customStyle="1" w:styleId="231">
    <w:name w:val="Notes Heading"/>
    <w:basedOn w:val="193"/>
    <w:qFormat/>
    <w:uiPriority w:val="0"/>
    <w:pPr>
      <w:pBdr>
        <w:top w:val="none" w:color="auto" w:sz="0" w:space="0"/>
      </w:pBdr>
      <w:spacing w:after="40"/>
    </w:pPr>
    <w:rPr>
      <w:position w:val="-6"/>
      <w:sz w:val="18"/>
      <w:szCs w:val="18"/>
    </w:rPr>
  </w:style>
  <w:style w:type="paragraph" w:customStyle="1" w:styleId="232">
    <w:name w:val="Notes Text"/>
    <w:basedOn w:val="196"/>
    <w:qFormat/>
    <w:uiPriority w:val="0"/>
    <w:pPr>
      <w:pBdr>
        <w:bottom w:val="none" w:color="auto" w:sz="0" w:space="0"/>
      </w:pBdr>
      <w:spacing w:before="40" w:line="200" w:lineRule="atLeast"/>
      <w:ind w:left="2075"/>
    </w:pPr>
    <w:rPr>
      <w:sz w:val="18"/>
      <w:szCs w:val="18"/>
    </w:rPr>
  </w:style>
  <w:style w:type="paragraph" w:customStyle="1" w:styleId="233">
    <w:name w:val="Notes Text List"/>
    <w:basedOn w:val="202"/>
    <w:qFormat/>
    <w:uiPriority w:val="0"/>
    <w:pPr>
      <w:keepNext w:val="0"/>
      <w:numPr>
        <w:numId w:val="22"/>
      </w:numPr>
      <w:pBdr>
        <w:bottom w:val="none" w:color="auto" w:sz="0" w:space="0"/>
      </w:pBdr>
      <w:tabs>
        <w:tab w:val="left" w:pos="2359"/>
      </w:tabs>
      <w:spacing w:before="40" w:line="200" w:lineRule="atLeast"/>
    </w:pPr>
    <w:rPr>
      <w:sz w:val="18"/>
      <w:szCs w:val="18"/>
    </w:rPr>
  </w:style>
  <w:style w:type="paragraph" w:customStyle="1" w:styleId="234">
    <w:name w:val="Notes Text Step"/>
    <w:basedOn w:val="203"/>
    <w:qFormat/>
    <w:uiPriority w:val="0"/>
    <w:pPr>
      <w:numPr>
        <w:ilvl w:val="6"/>
      </w:numPr>
      <w:pBdr>
        <w:bottom w:val="none" w:color="auto" w:sz="0" w:space="0"/>
      </w:pBdr>
      <w:spacing w:before="40" w:line="200" w:lineRule="atLeast"/>
    </w:pPr>
    <w:rPr>
      <w:sz w:val="18"/>
      <w:szCs w:val="18"/>
    </w:rPr>
  </w:style>
  <w:style w:type="paragraph" w:customStyle="1" w:styleId="235">
    <w:name w:val="Code"/>
    <w:basedOn w:val="1"/>
    <w:qFormat/>
    <w:uiPriority w:val="0"/>
    <w:pPr>
      <w:widowControl w:val="0"/>
      <w:shd w:val="clear" w:color="auto" w:fill="F2F2F2"/>
      <w:autoSpaceDE w:val="0"/>
      <w:autoSpaceDN w:val="0"/>
      <w:spacing w:before="0" w:after="0" w:line="360" w:lineRule="auto"/>
    </w:pPr>
    <w:rPr>
      <w:rFonts w:ascii="Courier New" w:hAnsi="Courier New"/>
      <w:sz w:val="18"/>
    </w:rPr>
  </w:style>
  <w:style w:type="paragraph" w:customStyle="1" w:styleId="236">
    <w:name w:val="Code in Table"/>
    <w:basedOn w:val="1"/>
    <w:qFormat/>
    <w:uiPriority w:val="0"/>
    <w:pPr>
      <w:widowControl w:val="0"/>
      <w:shd w:val="clear" w:color="auto" w:fill="F2F2F2"/>
      <w:spacing w:before="80" w:after="80"/>
      <w:ind w:left="0"/>
    </w:pPr>
    <w:rPr>
      <w:rFonts w:ascii="Courier New" w:hAnsi="Courier New"/>
      <w:snapToGrid w:val="0"/>
      <w:sz w:val="18"/>
    </w:rPr>
  </w:style>
  <w:style w:type="paragraph" w:customStyle="1" w:styleId="237">
    <w:name w:val="Outline"/>
    <w:basedOn w:val="1"/>
    <w:semiHidden/>
    <w:qFormat/>
    <w:uiPriority w:val="0"/>
    <w:rPr>
      <w:i/>
      <w:color w:val="0000FF"/>
    </w:rPr>
  </w:style>
  <w:style w:type="paragraph" w:customStyle="1" w:styleId="238">
    <w:name w:val="Item list Text TD"/>
    <w:basedOn w:val="217"/>
    <w:qFormat/>
    <w:uiPriority w:val="0"/>
    <w:pPr>
      <w:adjustRightInd w:val="0"/>
      <w:ind w:left="2126"/>
    </w:pPr>
  </w:style>
  <w:style w:type="paragraph" w:customStyle="1" w:styleId="239">
    <w:name w:val="Sub Item List Text TD"/>
    <w:basedOn w:val="217"/>
    <w:qFormat/>
    <w:uiPriority w:val="0"/>
    <w:pPr>
      <w:adjustRightInd w:val="0"/>
      <w:ind w:left="2551"/>
    </w:pPr>
  </w:style>
  <w:style w:type="paragraph" w:customStyle="1" w:styleId="240">
    <w:name w:val="Third Level Item List Text TD"/>
    <w:basedOn w:val="217"/>
    <w:qFormat/>
    <w:uiPriority w:val="0"/>
    <w:pPr>
      <w:adjustRightInd w:val="0"/>
      <w:ind w:left="2976"/>
    </w:pPr>
  </w:style>
  <w:style w:type="paragraph" w:customStyle="1" w:styleId="241">
    <w:name w:val="Fourth Level Item List Text TD"/>
    <w:basedOn w:val="217"/>
    <w:qFormat/>
    <w:uiPriority w:val="0"/>
    <w:pPr>
      <w:adjustRightInd w:val="0"/>
      <w:ind w:left="3401"/>
    </w:pPr>
  </w:style>
  <w:style w:type="paragraph" w:customStyle="1" w:styleId="242">
    <w:name w:val="Item Step in Appendix"/>
    <w:basedOn w:val="188"/>
    <w:qFormat/>
    <w:uiPriority w:val="0"/>
    <w:pPr>
      <w:numPr>
        <w:ilvl w:val="6"/>
        <w:numId w:val="13"/>
      </w:numPr>
      <w:outlineLvl w:val="5"/>
    </w:pPr>
  </w:style>
  <w:style w:type="paragraph" w:customStyle="1" w:styleId="243">
    <w:name w:val="Step in Appendix"/>
    <w:basedOn w:val="207"/>
    <w:qFormat/>
    <w:uiPriority w:val="0"/>
    <w:pPr>
      <w:numPr>
        <w:ilvl w:val="5"/>
        <w:numId w:val="13"/>
      </w:numPr>
      <w:topLinePunct w:val="0"/>
      <w:outlineLvl w:val="4"/>
    </w:pPr>
  </w:style>
  <w:style w:type="paragraph" w:customStyle="1" w:styleId="244">
    <w:name w:val="Table Description in Appendix"/>
    <w:basedOn w:val="214"/>
    <w:next w:val="1"/>
    <w:qFormat/>
    <w:uiPriority w:val="0"/>
    <w:pPr>
      <w:numPr>
        <w:numId w:val="13"/>
      </w:numPr>
      <w:topLinePunct w:val="0"/>
    </w:pPr>
  </w:style>
  <w:style w:type="paragraph" w:customStyle="1" w:styleId="245">
    <w:name w:val="Table Description in Preface"/>
    <w:basedOn w:val="214"/>
    <w:next w:val="1"/>
    <w:qFormat/>
    <w:uiPriority w:val="0"/>
    <w:pPr>
      <w:numPr>
        <w:ilvl w:val="0"/>
        <w:numId w:val="23"/>
      </w:numPr>
      <w:topLinePunct w:val="0"/>
    </w:pPr>
    <w:rPr>
      <w:rFonts w:eastAsia="宋体"/>
    </w:rPr>
  </w:style>
  <w:style w:type="paragraph" w:customStyle="1" w:styleId="246">
    <w:name w:val="Item List in Table Text"/>
    <w:basedOn w:val="225"/>
    <w:qFormat/>
    <w:uiPriority w:val="0"/>
    <w:pPr>
      <w:ind w:left="284"/>
    </w:pPr>
  </w:style>
  <w:style w:type="paragraph" w:customStyle="1" w:styleId="247">
    <w:name w:val="Sub Item List in Table Text"/>
    <w:basedOn w:val="225"/>
    <w:qFormat/>
    <w:uiPriority w:val="0"/>
    <w:pPr>
      <w:ind w:left="568"/>
    </w:pPr>
  </w:style>
  <w:style w:type="paragraph" w:styleId="24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5</Pages>
  <Words>524</Words>
  <Characters>2991</Characters>
  <Lines>24</Lines>
  <Paragraphs>7</Paragraphs>
  <TotalTime>0</TotalTime>
  <ScaleCrop>false</ScaleCrop>
  <LinksUpToDate>false</LinksUpToDate>
  <CharactersWithSpaces>3508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2024-11-25T07:20:00Z</dcterms:created>
  <dc:creator>Huawei Technologies Co.,Ltd.</dc:creator>
  <cp:lastModifiedBy>杨鹏</cp:lastModifiedBy>
  <dcterms:modified xsi:type="dcterms:W3CDTF">2025-12-08T07:25:46Z</dcterms:modified>
  <dc:subject>Technical Document</dc:subject>
  <dc:title>矿鸿实验室MDTP应用审核模板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ame">
    <vt:lpwstr>矿鸿实验室MDTP应用审核模板</vt:lpwstr>
  </property>
  <property fmtid="{D5CDD505-2E9C-101B-9397-08002B2CF9AE}" pid="3" name="DocumentVersion">
    <vt:lpwstr>01</vt:lpwstr>
  </property>
  <property fmtid="{D5CDD505-2E9C-101B-9397-08002B2CF9AE}" pid="4" name="PartNumber">
    <vt:lpwstr/>
  </property>
  <property fmtid="{D5CDD505-2E9C-101B-9397-08002B2CF9AE}" pid="5" name="Product&amp;Project Name">
    <vt:lpwstr>矿鸿实验室MDTP应用审核模板</vt:lpwstr>
  </property>
  <property fmtid="{D5CDD505-2E9C-101B-9397-08002B2CF9AE}" pid="6" name="ProductVersion">
    <vt:lpwstr/>
  </property>
  <property fmtid="{D5CDD505-2E9C-101B-9397-08002B2CF9AE}" pid="7" name="ProprietaryDeclaration">
    <vt:lpwstr>版权所有 © 华为终端有限公司</vt:lpwstr>
  </property>
  <property fmtid="{D5CDD505-2E9C-101B-9397-08002B2CF9AE}" pid="8" name="ReleaseDate">
    <vt:lpwstr>2024-11-22</vt:lpwstr>
  </property>
  <property fmtid="{D5CDD505-2E9C-101B-9397-08002B2CF9AE}" pid="9" name="ReleaseDateZH">
    <vt:lpwstr>2024年11月22日</vt:lpwstr>
  </property>
  <property fmtid="{D5CDD505-2E9C-101B-9397-08002B2CF9AE}" pid="10" name="SecretLevel">
    <vt:lpwstr>秘密</vt:lpwstr>
  </property>
  <property fmtid="{D5CDD505-2E9C-101B-9397-08002B2CF9AE}" pid="11" name="Trademark&amp;ProductType">
    <vt:lpwstr>矿鸿实验室MDTP应用审核模板</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1731310733</vt:lpwstr>
  </property>
  <property fmtid="{D5CDD505-2E9C-101B-9397-08002B2CF9AE}" pid="16" name="KSOProductBuildVer">
    <vt:lpwstr>2052-11.8.2.12085</vt:lpwstr>
  </property>
  <property fmtid="{D5CDD505-2E9C-101B-9397-08002B2CF9AE}" pid="17" name="ICV">
    <vt:lpwstr>582597513B3443ABA07EE9AE45882AE1</vt:lpwstr>
  </property>
</Properties>
</file>